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AEACD" w14:textId="77777777" w:rsidR="007D68A1" w:rsidRPr="004D3CF8" w:rsidRDefault="00D34A58" w:rsidP="004D3CF8">
      <w:pPr>
        <w:pStyle w:val="Heading2"/>
        <w:rPr>
          <w:rFonts w:eastAsia="Times New Roman" w:cs="Arial"/>
        </w:rPr>
      </w:pPr>
      <w:r w:rsidRPr="004D3CF8">
        <w:rPr>
          <w:rFonts w:eastAsia="Times New Roman" w:cs="Arial"/>
          <w:color w:val="002060"/>
        </w:rPr>
        <w:t>Armadale Older Adult</w:t>
      </w:r>
      <w:r w:rsidR="007D68A1" w:rsidRPr="004D3CF8">
        <w:rPr>
          <w:rFonts w:eastAsia="Times New Roman" w:cs="Arial"/>
          <w:color w:val="002060"/>
        </w:rPr>
        <w:t xml:space="preserve"> M</w:t>
      </w:r>
      <w:r w:rsidRPr="004D3CF8">
        <w:rPr>
          <w:rFonts w:eastAsia="Times New Roman" w:cs="Arial"/>
          <w:color w:val="002060"/>
        </w:rPr>
        <w:t xml:space="preserve">ental </w:t>
      </w:r>
      <w:r w:rsidR="007D68A1" w:rsidRPr="004D3CF8">
        <w:rPr>
          <w:rFonts w:eastAsia="Times New Roman" w:cs="Arial"/>
          <w:color w:val="002060"/>
        </w:rPr>
        <w:t>H</w:t>
      </w:r>
      <w:r w:rsidRPr="004D3CF8">
        <w:rPr>
          <w:rFonts w:eastAsia="Times New Roman" w:cs="Arial"/>
          <w:color w:val="002060"/>
        </w:rPr>
        <w:t xml:space="preserve">ealth </w:t>
      </w:r>
      <w:r w:rsidR="007D68A1" w:rsidRPr="004D3CF8">
        <w:rPr>
          <w:rFonts w:eastAsia="Times New Roman" w:cs="Arial"/>
          <w:color w:val="002060"/>
        </w:rPr>
        <w:t>S</w:t>
      </w:r>
      <w:r w:rsidRPr="004D3CF8">
        <w:rPr>
          <w:rFonts w:eastAsia="Times New Roman" w:cs="Arial"/>
          <w:color w:val="002060"/>
        </w:rPr>
        <w:t>ervice</w:t>
      </w:r>
      <w:r w:rsidR="007D68A1" w:rsidRPr="004D3CF8">
        <w:rPr>
          <w:rFonts w:eastAsia="Times New Roman" w:cs="Arial"/>
          <w:color w:val="002060"/>
        </w:rPr>
        <w:t xml:space="preserve"> </w:t>
      </w:r>
      <w:r w:rsidRPr="004D3CF8">
        <w:rPr>
          <w:rFonts w:eastAsia="Times New Roman" w:cs="Arial"/>
          <w:color w:val="002060"/>
        </w:rPr>
        <w:t>–</w:t>
      </w:r>
      <w:r w:rsidR="007D68A1" w:rsidRPr="004D3CF8">
        <w:rPr>
          <w:rFonts w:eastAsia="Times New Roman" w:cs="Arial"/>
          <w:color w:val="002060"/>
        </w:rPr>
        <w:t xml:space="preserve"> R</w:t>
      </w:r>
      <w:r w:rsidRPr="004D3CF8">
        <w:rPr>
          <w:rFonts w:eastAsia="Times New Roman" w:cs="Arial"/>
          <w:color w:val="002060"/>
        </w:rPr>
        <w:t xml:space="preserve">eferral </w:t>
      </w:r>
      <w:r w:rsidR="007D68A1" w:rsidRPr="004D3CF8">
        <w:rPr>
          <w:rFonts w:eastAsia="Times New Roman" w:cs="Arial"/>
          <w:color w:val="002060"/>
        </w:rPr>
        <w:t>F</w:t>
      </w:r>
      <w:r w:rsidRPr="004D3CF8">
        <w:rPr>
          <w:rFonts w:eastAsia="Times New Roman" w:cs="Arial"/>
          <w:color w:val="002060"/>
        </w:rPr>
        <w:t>orm</w:t>
      </w:r>
    </w:p>
    <w:p w14:paraId="5AFEB01C" w14:textId="77777777" w:rsidR="00A55DEC" w:rsidRPr="004D3CF8" w:rsidRDefault="007D68A1" w:rsidP="00A55DEC">
      <w:pPr>
        <w:pStyle w:val="CommentText"/>
        <w:spacing w:after="0"/>
        <w:rPr>
          <w:rFonts w:cs="Arial"/>
          <w:sz w:val="24"/>
        </w:rPr>
      </w:pPr>
      <w:r w:rsidRPr="004D3CF8">
        <w:rPr>
          <w:rFonts w:eastAsia="Calibri" w:cs="Arial"/>
          <w:sz w:val="24"/>
        </w:rPr>
        <w:t xml:space="preserve">Email: </w:t>
      </w:r>
      <w:hyperlink r:id="rId8" w:history="1">
        <w:r w:rsidR="00A55DEC" w:rsidRPr="004D3CF8">
          <w:rPr>
            <w:rStyle w:val="Hyperlink"/>
            <w:rFonts w:cs="Arial"/>
          </w:rPr>
          <w:t>AHS.OlderAdultCommunityReferral@health.wa.gov.au</w:t>
        </w:r>
      </w:hyperlink>
    </w:p>
    <w:p w14:paraId="77B702E7" w14:textId="0F3D0EF2" w:rsidR="007D68A1" w:rsidRPr="004D3CF8" w:rsidRDefault="007D68A1" w:rsidP="00A55DEC">
      <w:pPr>
        <w:pStyle w:val="CommentText"/>
        <w:spacing w:after="0"/>
        <w:rPr>
          <w:rFonts w:cs="Arial"/>
          <w:sz w:val="24"/>
        </w:rPr>
      </w:pPr>
      <w:r w:rsidRPr="004D3CF8">
        <w:rPr>
          <w:rFonts w:eastAsia="Calibri" w:cs="Arial"/>
          <w:sz w:val="24"/>
        </w:rPr>
        <w:t xml:space="preserve">Phone: </w:t>
      </w:r>
      <w:r w:rsidR="004D3CF8">
        <w:rPr>
          <w:rFonts w:eastAsia="Calibri" w:cs="Arial"/>
          <w:sz w:val="24"/>
        </w:rPr>
        <w:t>(</w:t>
      </w:r>
      <w:r w:rsidRPr="004D3CF8">
        <w:rPr>
          <w:rFonts w:eastAsia="Calibri" w:cs="Arial"/>
          <w:sz w:val="24"/>
        </w:rPr>
        <w:t>08</w:t>
      </w:r>
      <w:r w:rsidR="004D3CF8">
        <w:rPr>
          <w:rFonts w:eastAsia="Calibri" w:cs="Arial"/>
          <w:sz w:val="24"/>
        </w:rPr>
        <w:t>)</w:t>
      </w:r>
      <w:r w:rsidRPr="004D3CF8">
        <w:rPr>
          <w:rFonts w:eastAsia="Calibri" w:cs="Arial"/>
          <w:sz w:val="24"/>
        </w:rPr>
        <w:t xml:space="preserve"> 939</w:t>
      </w:r>
      <w:r w:rsidR="002976AF">
        <w:rPr>
          <w:rFonts w:eastAsia="Calibri" w:cs="Arial"/>
          <w:sz w:val="24"/>
        </w:rPr>
        <w:t>8</w:t>
      </w:r>
      <w:r w:rsidRPr="004D3CF8">
        <w:rPr>
          <w:rFonts w:eastAsia="Calibri" w:cs="Arial"/>
          <w:sz w:val="24"/>
        </w:rPr>
        <w:t xml:space="preserve"> </w:t>
      </w:r>
      <w:r w:rsidR="002976AF">
        <w:rPr>
          <w:rFonts w:eastAsia="Calibri" w:cs="Arial"/>
          <w:sz w:val="24"/>
        </w:rPr>
        <w:t>6600</w:t>
      </w:r>
      <w:r w:rsidRPr="004D3CF8">
        <w:rPr>
          <w:rFonts w:eastAsia="Calibri" w:cs="Arial"/>
          <w:sz w:val="24"/>
        </w:rPr>
        <w:t xml:space="preserve">   Fax: </w:t>
      </w:r>
      <w:r w:rsidR="004D3CF8">
        <w:rPr>
          <w:rFonts w:eastAsia="Calibri" w:cs="Arial"/>
          <w:sz w:val="24"/>
        </w:rPr>
        <w:t>(</w:t>
      </w:r>
      <w:r w:rsidRPr="004D3CF8">
        <w:rPr>
          <w:rFonts w:eastAsia="Calibri" w:cs="Arial"/>
          <w:sz w:val="24"/>
        </w:rPr>
        <w:t>08</w:t>
      </w:r>
      <w:r w:rsidR="004D3CF8">
        <w:rPr>
          <w:rFonts w:eastAsia="Calibri" w:cs="Arial"/>
          <w:sz w:val="24"/>
        </w:rPr>
        <w:t>)</w:t>
      </w:r>
      <w:r w:rsidRPr="004D3CF8">
        <w:rPr>
          <w:rFonts w:eastAsia="Calibri" w:cs="Arial"/>
          <w:sz w:val="24"/>
        </w:rPr>
        <w:t xml:space="preserve"> 939</w:t>
      </w:r>
      <w:r w:rsidR="002976AF">
        <w:rPr>
          <w:rFonts w:eastAsia="Calibri" w:cs="Arial"/>
          <w:sz w:val="24"/>
        </w:rPr>
        <w:t>4</w:t>
      </w:r>
      <w:r w:rsidRPr="004D3CF8">
        <w:rPr>
          <w:rFonts w:eastAsia="Calibri" w:cs="Arial"/>
          <w:sz w:val="24"/>
        </w:rPr>
        <w:t xml:space="preserve"> </w:t>
      </w:r>
      <w:r w:rsidR="002976AF">
        <w:rPr>
          <w:rFonts w:eastAsia="Calibri" w:cs="Arial"/>
          <w:sz w:val="24"/>
        </w:rPr>
        <w:t>0845</w:t>
      </w:r>
      <w:r w:rsidRPr="004D3CF8">
        <w:rPr>
          <w:rFonts w:eastAsia="Calibri" w:cs="Arial"/>
          <w:sz w:val="24"/>
        </w:rPr>
        <w:t xml:space="preserve">    </w:t>
      </w:r>
    </w:p>
    <w:p w14:paraId="42F744DD" w14:textId="77777777" w:rsidR="007D68A1" w:rsidRPr="004D3CF8" w:rsidRDefault="007D68A1" w:rsidP="007D68A1">
      <w:pPr>
        <w:spacing w:after="0" w:line="259" w:lineRule="auto"/>
        <w:rPr>
          <w:rFonts w:eastAsia="Calibri" w:cs="Arial"/>
          <w:szCs w:val="20"/>
        </w:rPr>
      </w:pPr>
      <w:r w:rsidRPr="004D3CF8">
        <w:rPr>
          <w:rFonts w:eastAsia="Calibri" w:cs="Arial"/>
          <w:szCs w:val="20"/>
        </w:rPr>
        <w:t>Post: PO Box 460 ARMADALE WA 6992</w:t>
      </w:r>
    </w:p>
    <w:p w14:paraId="2319B052" w14:textId="77777777" w:rsidR="004C2780" w:rsidRPr="004D3CF8" w:rsidRDefault="004C2780" w:rsidP="001F6030">
      <w:pPr>
        <w:rPr>
          <w:rFonts w:cs="Arial"/>
        </w:rPr>
      </w:pP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5382"/>
        <w:gridCol w:w="3969"/>
      </w:tblGrid>
      <w:tr w:rsidR="005A3E41" w:rsidRPr="004D3CF8" w14:paraId="04577BE1" w14:textId="77777777" w:rsidTr="006E340A">
        <w:tc>
          <w:tcPr>
            <w:tcW w:w="9351" w:type="dxa"/>
            <w:gridSpan w:val="2"/>
            <w:shd w:val="clear" w:color="auto" w:fill="D9D9D9" w:themeFill="background1" w:themeFillShade="D9"/>
          </w:tcPr>
          <w:p w14:paraId="2B8E120E" w14:textId="77777777" w:rsidR="005A3E41" w:rsidRPr="004D3CF8" w:rsidRDefault="005A3E41" w:rsidP="006E340A">
            <w:pPr>
              <w:spacing w:after="160" w:line="259" w:lineRule="auto"/>
              <w:rPr>
                <w:rFonts w:eastAsia="Calibri" w:cs="Arial"/>
                <w:b/>
                <w:bCs/>
                <w:szCs w:val="24"/>
              </w:rPr>
            </w:pPr>
            <w:r w:rsidRPr="004D3CF8">
              <w:rPr>
                <w:rFonts w:eastAsia="Calibri" w:cs="Arial"/>
                <w:b/>
                <w:bCs/>
                <w:szCs w:val="24"/>
              </w:rPr>
              <w:t xml:space="preserve">Doctor/Referring Agency </w:t>
            </w:r>
            <w:r>
              <w:rPr>
                <w:rFonts w:eastAsia="Calibri" w:cs="Arial"/>
                <w:b/>
                <w:bCs/>
                <w:szCs w:val="24"/>
              </w:rPr>
              <w:t>d</w:t>
            </w:r>
            <w:r w:rsidRPr="004D3CF8">
              <w:rPr>
                <w:rFonts w:eastAsia="Calibri" w:cs="Arial"/>
                <w:b/>
                <w:bCs/>
                <w:szCs w:val="24"/>
              </w:rPr>
              <w:t>etails</w:t>
            </w:r>
          </w:p>
        </w:tc>
      </w:tr>
      <w:tr w:rsidR="005A3E41" w:rsidRPr="004D3CF8" w14:paraId="2AA67164" w14:textId="77777777" w:rsidTr="006E340A">
        <w:tc>
          <w:tcPr>
            <w:tcW w:w="5382" w:type="dxa"/>
          </w:tcPr>
          <w:p w14:paraId="2B382395" w14:textId="77777777" w:rsidR="005A3E41" w:rsidRPr="004D3CF8" w:rsidRDefault="005A3E41" w:rsidP="006E340A">
            <w:pPr>
              <w:spacing w:after="160" w:line="259" w:lineRule="auto"/>
              <w:rPr>
                <w:rFonts w:eastAsia="Calibri" w:cs="Arial"/>
                <w:szCs w:val="24"/>
              </w:rPr>
            </w:pPr>
            <w:r w:rsidRPr="004D3CF8">
              <w:rPr>
                <w:rFonts w:eastAsia="Calibri" w:cs="Arial"/>
                <w:szCs w:val="24"/>
              </w:rPr>
              <w:t>Name:</w:t>
            </w:r>
            <w:r>
              <w:rPr>
                <w:rFonts w:eastAsia="Calibri"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344757356"/>
                <w:placeholder>
                  <w:docPart w:val="510F1F098B9748D2AEC4C5B7815CA67C"/>
                </w:placeholder>
                <w:showingPlcHdr/>
                <w:text/>
              </w:sdtPr>
              <w:sdtContent>
                <w:r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3969" w:type="dxa"/>
          </w:tcPr>
          <w:p w14:paraId="23B9D17D" w14:textId="77777777" w:rsidR="005A3E41" w:rsidRPr="004D3CF8" w:rsidRDefault="005A3E41" w:rsidP="006E340A">
            <w:pPr>
              <w:spacing w:after="160" w:line="259" w:lineRule="auto"/>
              <w:rPr>
                <w:rFonts w:eastAsia="Calibri" w:cs="Arial"/>
                <w:szCs w:val="24"/>
              </w:rPr>
            </w:pPr>
            <w:r w:rsidRPr="004D3CF8">
              <w:rPr>
                <w:rFonts w:eastAsia="Calibri" w:cs="Arial"/>
                <w:szCs w:val="24"/>
              </w:rPr>
              <w:t>Telephone:</w:t>
            </w:r>
            <w:r>
              <w:rPr>
                <w:rFonts w:eastAsia="Calibri"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1825857694"/>
                <w:placeholder>
                  <w:docPart w:val="FBA7EE8DD8604FE7941B5F8D92DDE475"/>
                </w:placeholder>
                <w:showingPlcHdr/>
                <w:text/>
              </w:sdtPr>
              <w:sdtContent>
                <w:r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</w:tc>
      </w:tr>
      <w:tr w:rsidR="005A3E41" w:rsidRPr="004D3CF8" w14:paraId="46C8BC4E" w14:textId="77777777" w:rsidTr="006E340A">
        <w:tc>
          <w:tcPr>
            <w:tcW w:w="5382" w:type="dxa"/>
          </w:tcPr>
          <w:p w14:paraId="4E58E005" w14:textId="77777777" w:rsidR="005A3E41" w:rsidRDefault="005A3E41" w:rsidP="006E340A">
            <w:pPr>
              <w:spacing w:after="160" w:line="259" w:lineRule="auto"/>
              <w:rPr>
                <w:rFonts w:eastAsia="Calibri" w:cs="Arial"/>
                <w:szCs w:val="24"/>
              </w:rPr>
            </w:pPr>
            <w:r w:rsidRPr="004D3CF8">
              <w:rPr>
                <w:rFonts w:eastAsia="Calibri" w:cs="Arial"/>
                <w:szCs w:val="24"/>
              </w:rPr>
              <w:t>Address:</w:t>
            </w:r>
            <w:r>
              <w:rPr>
                <w:rFonts w:eastAsia="Calibri"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-370696648"/>
                <w:placeholder>
                  <w:docPart w:val="DC919216AD24447DA947B63D421DAF53"/>
                </w:placeholder>
                <w:showingPlcHdr/>
                <w:text/>
              </w:sdtPr>
              <w:sdtContent>
                <w:r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  <w:p w14:paraId="4296FFBA" w14:textId="77777777" w:rsidR="005A3E41" w:rsidRDefault="005A3E41" w:rsidP="006E340A">
            <w:pPr>
              <w:spacing w:after="160" w:line="259" w:lineRule="auto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Suburb: </w:t>
            </w:r>
            <w:sdt>
              <w:sdtPr>
                <w:rPr>
                  <w:rFonts w:eastAsia="Calibri" w:cs="Arial"/>
                  <w:szCs w:val="24"/>
                </w:rPr>
                <w:id w:val="1377586779"/>
                <w:placeholder>
                  <w:docPart w:val="24FBE576E3A64A95A736AEF4377C2625"/>
                </w:placeholder>
                <w:showingPlcHdr/>
                <w:text/>
              </w:sdtPr>
              <w:sdtContent>
                <w:r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  <w:p w14:paraId="35DD493B" w14:textId="77777777" w:rsidR="005A3E41" w:rsidRPr="004D3CF8" w:rsidRDefault="005A3E41" w:rsidP="006E340A">
            <w:pPr>
              <w:spacing w:after="160" w:line="259" w:lineRule="auto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Post code</w:t>
            </w:r>
            <w:r w:rsidRPr="004D3CF8">
              <w:rPr>
                <w:rFonts w:eastAsia="Calibri" w:cs="Arial"/>
                <w:szCs w:val="24"/>
              </w:rPr>
              <w:t>:</w:t>
            </w:r>
            <w:r>
              <w:rPr>
                <w:rFonts w:eastAsia="Calibri"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-1984606023"/>
                <w:placeholder>
                  <w:docPart w:val="AA616A880B2D49D5B00825B943497731"/>
                </w:placeholder>
                <w:showingPlcHdr/>
                <w:text/>
              </w:sdtPr>
              <w:sdtContent>
                <w:r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3969" w:type="dxa"/>
          </w:tcPr>
          <w:p w14:paraId="054F1AED" w14:textId="77777777" w:rsidR="005A3E41" w:rsidRPr="004D3CF8" w:rsidRDefault="005A3E41" w:rsidP="006E340A">
            <w:pPr>
              <w:spacing w:after="160" w:line="259" w:lineRule="auto"/>
              <w:rPr>
                <w:rFonts w:eastAsia="Calibri" w:cs="Arial"/>
                <w:szCs w:val="24"/>
              </w:rPr>
            </w:pPr>
            <w:r w:rsidRPr="004D3CF8">
              <w:rPr>
                <w:rFonts w:eastAsia="Calibri" w:cs="Arial"/>
                <w:szCs w:val="24"/>
              </w:rPr>
              <w:t>Fax:</w:t>
            </w:r>
            <w:r>
              <w:rPr>
                <w:rFonts w:eastAsia="Calibri"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-2083286387"/>
                <w:placeholder>
                  <w:docPart w:val="27BB49D46B3C48F7959ACBDD01BC0458"/>
                </w:placeholder>
                <w:showingPlcHdr/>
                <w:text/>
              </w:sdtPr>
              <w:sdtContent>
                <w:r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</w:tc>
      </w:tr>
      <w:tr w:rsidR="005A3E41" w:rsidRPr="004D3CF8" w14:paraId="2303A0F6" w14:textId="77777777" w:rsidTr="006E340A">
        <w:tc>
          <w:tcPr>
            <w:tcW w:w="9351" w:type="dxa"/>
            <w:gridSpan w:val="2"/>
          </w:tcPr>
          <w:p w14:paraId="1DECDDBF" w14:textId="77777777" w:rsidR="005A3E41" w:rsidRPr="004D3CF8" w:rsidRDefault="005A3E41" w:rsidP="006E340A">
            <w:pPr>
              <w:spacing w:after="160" w:line="259" w:lineRule="auto"/>
              <w:rPr>
                <w:rFonts w:eastAsia="Calibri" w:cs="Arial"/>
                <w:szCs w:val="24"/>
              </w:rPr>
            </w:pPr>
            <w:r w:rsidRPr="004D3CF8">
              <w:rPr>
                <w:rFonts w:eastAsia="Calibri" w:cs="Arial"/>
                <w:szCs w:val="24"/>
              </w:rPr>
              <w:t>Is consumer aware of referral:</w:t>
            </w:r>
            <w:r>
              <w:rPr>
                <w:rFonts w:eastAsia="Calibri" w:cs="Arial"/>
                <w:szCs w:val="24"/>
              </w:rPr>
              <w:t xml:space="preserve"> </w:t>
            </w:r>
            <w:r w:rsidRPr="004D3CF8">
              <w:rPr>
                <w:rFonts w:eastAsia="Calibri" w:cs="Arial"/>
                <w:szCs w:val="24"/>
              </w:rPr>
              <w:t xml:space="preserve">Yes </w:t>
            </w:r>
            <w:sdt>
              <w:sdtPr>
                <w:rPr>
                  <w:rFonts w:eastAsia="Calibri" w:cs="Arial"/>
                  <w:szCs w:val="24"/>
                </w:rPr>
                <w:id w:val="19428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3CF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>
              <w:rPr>
                <w:rFonts w:eastAsia="Calibri" w:cs="Arial"/>
                <w:szCs w:val="24"/>
              </w:rPr>
              <w:tab/>
            </w:r>
            <w:r w:rsidRPr="004D3CF8">
              <w:rPr>
                <w:rFonts w:eastAsia="Calibri" w:cs="Arial"/>
                <w:szCs w:val="24"/>
              </w:rPr>
              <w:t xml:space="preserve">No </w:t>
            </w:r>
            <w:sdt>
              <w:sdtPr>
                <w:rPr>
                  <w:rFonts w:eastAsia="Calibri" w:cs="Arial"/>
                  <w:szCs w:val="24"/>
                </w:rPr>
                <w:id w:val="-88178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3CF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</w:tbl>
    <w:p w14:paraId="5D42B629" w14:textId="77777777" w:rsidR="005A3E41" w:rsidRDefault="005A3E41" w:rsidP="005A3E41">
      <w:pPr>
        <w:rPr>
          <w:rFonts w:cs="Arial"/>
        </w:rPr>
      </w:pP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5A3E41" w:rsidRPr="004D3CF8" w14:paraId="0A703CB5" w14:textId="77777777" w:rsidTr="006E340A">
        <w:tc>
          <w:tcPr>
            <w:tcW w:w="9351" w:type="dxa"/>
            <w:gridSpan w:val="2"/>
            <w:shd w:val="clear" w:color="auto" w:fill="D9D9D9" w:themeFill="background1" w:themeFillShade="D9"/>
          </w:tcPr>
          <w:p w14:paraId="635336F5" w14:textId="77777777" w:rsidR="005A3E41" w:rsidRPr="004D3CF8" w:rsidRDefault="005A3E41" w:rsidP="006E340A">
            <w:pPr>
              <w:spacing w:after="160" w:line="259" w:lineRule="auto"/>
              <w:rPr>
                <w:rFonts w:eastAsia="Calibri" w:cs="Arial"/>
                <w:b/>
                <w:bCs/>
                <w:szCs w:val="24"/>
              </w:rPr>
            </w:pPr>
            <w:r w:rsidRPr="004D3CF8">
              <w:rPr>
                <w:rFonts w:eastAsia="Calibri" w:cs="Arial"/>
                <w:b/>
                <w:bCs/>
                <w:szCs w:val="24"/>
              </w:rPr>
              <w:t>Client Details</w:t>
            </w:r>
          </w:p>
        </w:tc>
      </w:tr>
      <w:tr w:rsidR="005A3E41" w:rsidRPr="004D3CF8" w14:paraId="4D24DB55" w14:textId="77777777" w:rsidTr="006E340A">
        <w:tc>
          <w:tcPr>
            <w:tcW w:w="4673" w:type="dxa"/>
          </w:tcPr>
          <w:p w14:paraId="0ED5AE38" w14:textId="77777777" w:rsidR="005A3E41" w:rsidRPr="004D3CF8" w:rsidRDefault="005A3E41" w:rsidP="006E340A">
            <w:pPr>
              <w:spacing w:after="160" w:line="259" w:lineRule="auto"/>
              <w:rPr>
                <w:rFonts w:eastAsia="Calibri" w:cs="Arial"/>
                <w:szCs w:val="24"/>
              </w:rPr>
            </w:pPr>
            <w:r w:rsidRPr="004D3CF8">
              <w:rPr>
                <w:rFonts w:eastAsia="Calibri" w:cs="Arial"/>
                <w:szCs w:val="24"/>
              </w:rPr>
              <w:t>Name:</w:t>
            </w:r>
            <w:r>
              <w:rPr>
                <w:rFonts w:eastAsia="Calibri"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-376858847"/>
                <w:placeholder>
                  <w:docPart w:val="7CE013EB291E4DA2AC92B3307AB0E1A3"/>
                </w:placeholder>
                <w:showingPlcHdr/>
                <w:text/>
              </w:sdtPr>
              <w:sdtContent>
                <w:r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678" w:type="dxa"/>
          </w:tcPr>
          <w:p w14:paraId="3689523E" w14:textId="77777777" w:rsidR="005A3E41" w:rsidRPr="004D3CF8" w:rsidRDefault="005A3E41" w:rsidP="006E340A">
            <w:pPr>
              <w:spacing w:after="160" w:line="259" w:lineRule="auto"/>
              <w:rPr>
                <w:rFonts w:eastAsia="Calibri" w:cs="Arial"/>
                <w:szCs w:val="24"/>
              </w:rPr>
            </w:pPr>
            <w:r w:rsidRPr="004D3CF8">
              <w:rPr>
                <w:rFonts w:eastAsia="Calibri" w:cs="Arial"/>
                <w:szCs w:val="24"/>
              </w:rPr>
              <w:t>D</w:t>
            </w:r>
            <w:r>
              <w:rPr>
                <w:rFonts w:eastAsia="Calibri" w:cs="Arial"/>
                <w:szCs w:val="24"/>
              </w:rPr>
              <w:t xml:space="preserve">ate of </w:t>
            </w:r>
            <w:r w:rsidRPr="004D3CF8">
              <w:rPr>
                <w:rFonts w:eastAsia="Calibri" w:cs="Arial"/>
                <w:szCs w:val="24"/>
              </w:rPr>
              <w:t>B</w:t>
            </w:r>
            <w:r>
              <w:rPr>
                <w:rFonts w:eastAsia="Calibri" w:cs="Arial"/>
                <w:szCs w:val="24"/>
              </w:rPr>
              <w:t>irth</w:t>
            </w:r>
            <w:r w:rsidRPr="004D3CF8">
              <w:rPr>
                <w:rFonts w:eastAsia="Calibri" w:cs="Arial"/>
                <w:szCs w:val="24"/>
              </w:rPr>
              <w:t>:</w:t>
            </w:r>
            <w:r>
              <w:rPr>
                <w:rFonts w:eastAsia="Calibri"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1648634574"/>
                <w:placeholder>
                  <w:docPart w:val="B939AA0119FD43938F43A17E37D55CA1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Pr="004D3CF8">
                  <w:rPr>
                    <w:rFonts w:eastAsia="Calibri" w:cs="Arial"/>
                    <w:color w:val="808080"/>
                    <w:szCs w:val="24"/>
                  </w:rPr>
                  <w:t>Click or tap to enter a date.</w:t>
                </w:r>
              </w:sdtContent>
            </w:sdt>
            <w:r w:rsidRPr="004D3CF8">
              <w:rPr>
                <w:rFonts w:eastAsia="Calibri" w:cs="Arial"/>
                <w:szCs w:val="24"/>
              </w:rPr>
              <w:t xml:space="preserve">                                      </w:t>
            </w:r>
          </w:p>
        </w:tc>
      </w:tr>
      <w:tr w:rsidR="005A3E41" w:rsidRPr="004D3CF8" w14:paraId="3F0DF7EA" w14:textId="77777777" w:rsidTr="006E340A">
        <w:tc>
          <w:tcPr>
            <w:tcW w:w="4673" w:type="dxa"/>
          </w:tcPr>
          <w:p w14:paraId="19FF184F" w14:textId="77777777" w:rsidR="005A3E41" w:rsidRPr="004D3CF8" w:rsidRDefault="005A3E41" w:rsidP="006E340A">
            <w:pPr>
              <w:tabs>
                <w:tab w:val="left" w:pos="945"/>
                <w:tab w:val="left" w:pos="2007"/>
                <w:tab w:val="left" w:pos="3405"/>
              </w:tabs>
              <w:spacing w:after="160" w:line="259" w:lineRule="auto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Gender: </w:t>
            </w:r>
            <w:r w:rsidRPr="004D3CF8">
              <w:rPr>
                <w:rFonts w:eastAsia="Calibri" w:cs="Arial"/>
                <w:szCs w:val="24"/>
              </w:rPr>
              <w:t xml:space="preserve">Male </w:t>
            </w:r>
            <w:sdt>
              <w:sdtPr>
                <w:rPr>
                  <w:rFonts w:eastAsia="Calibri" w:cs="Arial"/>
                  <w:szCs w:val="24"/>
                </w:rPr>
                <w:id w:val="-25906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3CF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>
              <w:rPr>
                <w:rFonts w:eastAsia="Calibri" w:cs="Arial"/>
                <w:szCs w:val="24"/>
              </w:rPr>
              <w:tab/>
            </w:r>
            <w:r w:rsidRPr="004D3CF8">
              <w:rPr>
                <w:rFonts w:eastAsia="Calibri" w:cs="Arial"/>
                <w:szCs w:val="24"/>
              </w:rPr>
              <w:t>Female</w:t>
            </w:r>
            <w:r>
              <w:rPr>
                <w:rFonts w:eastAsia="Calibri"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213096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3CF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>
              <w:rPr>
                <w:rFonts w:eastAsia="Calibri" w:cs="Arial"/>
                <w:szCs w:val="24"/>
              </w:rPr>
              <w:tab/>
            </w:r>
            <w:r w:rsidRPr="004D3CF8">
              <w:rPr>
                <w:rFonts w:eastAsia="Calibri" w:cs="Arial"/>
                <w:szCs w:val="24"/>
              </w:rPr>
              <w:t xml:space="preserve">Other </w:t>
            </w:r>
            <w:sdt>
              <w:sdtPr>
                <w:rPr>
                  <w:rFonts w:eastAsia="Calibri" w:cs="Arial"/>
                  <w:szCs w:val="24"/>
                </w:rPr>
                <w:id w:val="68902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3CF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4678" w:type="dxa"/>
          </w:tcPr>
          <w:p w14:paraId="6A544CAA" w14:textId="77777777" w:rsidR="005A3E41" w:rsidRPr="004D3CF8" w:rsidRDefault="005A3E41" w:rsidP="006E340A">
            <w:pPr>
              <w:tabs>
                <w:tab w:val="left" w:pos="3816"/>
              </w:tabs>
              <w:spacing w:after="160" w:line="259" w:lineRule="auto"/>
              <w:rPr>
                <w:rFonts w:eastAsia="Calibri" w:cs="Arial"/>
                <w:szCs w:val="24"/>
              </w:rPr>
            </w:pPr>
            <w:r w:rsidRPr="004D3CF8">
              <w:rPr>
                <w:rFonts w:eastAsia="Calibri" w:cs="Arial"/>
                <w:szCs w:val="24"/>
              </w:rPr>
              <w:t>Dependents:</w:t>
            </w:r>
            <w:r>
              <w:rPr>
                <w:rFonts w:eastAsia="Calibri"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-1302836571"/>
                <w:placeholder>
                  <w:docPart w:val="1BBBF35A806047C4B159252DFA9EFDBA"/>
                </w:placeholder>
                <w:showingPlcHdr/>
                <w:text/>
              </w:sdtPr>
              <w:sdtContent>
                <w:r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</w:tc>
      </w:tr>
      <w:tr w:rsidR="005A3E41" w:rsidRPr="004D3CF8" w14:paraId="6B580F54" w14:textId="77777777" w:rsidTr="006E340A">
        <w:tc>
          <w:tcPr>
            <w:tcW w:w="4673" w:type="dxa"/>
          </w:tcPr>
          <w:p w14:paraId="15ECA3E7" w14:textId="77777777" w:rsidR="005A3E41" w:rsidRDefault="005A3E41" w:rsidP="006E340A">
            <w:pPr>
              <w:spacing w:after="160" w:line="259" w:lineRule="auto"/>
              <w:rPr>
                <w:rFonts w:eastAsia="Calibri" w:cs="Arial"/>
                <w:szCs w:val="24"/>
              </w:rPr>
            </w:pPr>
            <w:r w:rsidRPr="004D3CF8">
              <w:rPr>
                <w:rFonts w:eastAsia="Calibri" w:cs="Arial"/>
                <w:szCs w:val="24"/>
              </w:rPr>
              <w:t>Address:</w:t>
            </w:r>
            <w:r>
              <w:rPr>
                <w:rFonts w:eastAsia="Calibri"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-1169551453"/>
                <w:placeholder>
                  <w:docPart w:val="CF4F9E3221C34F1EBD3BA51AC2D56128"/>
                </w:placeholder>
                <w:showingPlcHdr/>
                <w:text/>
              </w:sdtPr>
              <w:sdtContent>
                <w:r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  <w:p w14:paraId="32588ADE" w14:textId="77777777" w:rsidR="005A3E41" w:rsidRDefault="005A3E41" w:rsidP="006E340A">
            <w:pPr>
              <w:spacing w:after="160" w:line="259" w:lineRule="auto"/>
              <w:rPr>
                <w:rFonts w:eastAsia="Calibri" w:cs="Arial"/>
                <w:szCs w:val="24"/>
              </w:rPr>
            </w:pPr>
            <w:r w:rsidRPr="004D3CF8">
              <w:rPr>
                <w:rFonts w:eastAsia="Calibri" w:cs="Arial"/>
                <w:szCs w:val="24"/>
              </w:rPr>
              <w:t>Suburb:</w:t>
            </w:r>
            <w:r>
              <w:rPr>
                <w:rFonts w:eastAsia="Calibri"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1790324125"/>
                <w:placeholder>
                  <w:docPart w:val="9933AB13B3AC4675B44818028D8FB5F0"/>
                </w:placeholder>
                <w:showingPlcHdr/>
                <w:text/>
              </w:sdtPr>
              <w:sdtContent>
                <w:r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  <w:p w14:paraId="09D43819" w14:textId="77777777" w:rsidR="005A3E41" w:rsidRPr="004D3CF8" w:rsidRDefault="005A3E41" w:rsidP="006E340A">
            <w:pPr>
              <w:tabs>
                <w:tab w:val="left" w:pos="1440"/>
                <w:tab w:val="left" w:pos="3075"/>
              </w:tabs>
              <w:spacing w:after="160" w:line="259" w:lineRule="auto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Post code</w:t>
            </w:r>
            <w:r w:rsidRPr="004D3CF8">
              <w:rPr>
                <w:rFonts w:eastAsia="Calibri" w:cs="Arial"/>
                <w:szCs w:val="24"/>
              </w:rPr>
              <w:t>:</w:t>
            </w:r>
            <w:r>
              <w:rPr>
                <w:rFonts w:eastAsia="Calibri"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-1073814994"/>
                <w:placeholder>
                  <w:docPart w:val="3BDDB093DAA441B8B2B53B22E7EC6E8C"/>
                </w:placeholder>
                <w:showingPlcHdr/>
                <w:text/>
              </w:sdtPr>
              <w:sdtContent>
                <w:r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678" w:type="dxa"/>
          </w:tcPr>
          <w:p w14:paraId="2D78DB91" w14:textId="77777777" w:rsidR="005A3E41" w:rsidRPr="004D3CF8" w:rsidRDefault="005A3E41" w:rsidP="006E340A">
            <w:pPr>
              <w:tabs>
                <w:tab w:val="left" w:pos="3816"/>
              </w:tabs>
              <w:spacing w:after="160" w:line="259" w:lineRule="auto"/>
              <w:rPr>
                <w:rFonts w:eastAsia="Calibri" w:cs="Arial"/>
                <w:szCs w:val="24"/>
              </w:rPr>
            </w:pPr>
            <w:r w:rsidRPr="004D3CF8">
              <w:rPr>
                <w:rFonts w:eastAsia="Calibri" w:cs="Arial"/>
                <w:szCs w:val="24"/>
              </w:rPr>
              <w:t>Telephone:</w:t>
            </w:r>
            <w:r>
              <w:rPr>
                <w:rFonts w:eastAsia="Calibri"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-1166553984"/>
                <w:placeholder>
                  <w:docPart w:val="7DC7E845DFCB4E29BCE75BE6020316B6"/>
                </w:placeholder>
                <w:showingPlcHdr/>
                <w:text/>
              </w:sdtPr>
              <w:sdtContent>
                <w:r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  <w:p w14:paraId="108C2444" w14:textId="77777777" w:rsidR="005A3E41" w:rsidRPr="004D3CF8" w:rsidRDefault="005A3E41" w:rsidP="006E340A">
            <w:pPr>
              <w:spacing w:after="160" w:line="259" w:lineRule="auto"/>
              <w:rPr>
                <w:rFonts w:eastAsia="Calibri" w:cs="Arial"/>
                <w:szCs w:val="24"/>
              </w:rPr>
            </w:pPr>
            <w:r w:rsidRPr="004D3CF8">
              <w:rPr>
                <w:rFonts w:eastAsia="Calibri" w:cs="Arial"/>
                <w:szCs w:val="24"/>
              </w:rPr>
              <w:t>Preferred contact time</w:t>
            </w:r>
            <w:r>
              <w:rPr>
                <w:rFonts w:eastAsia="Calibri" w:cs="Arial"/>
                <w:szCs w:val="24"/>
              </w:rPr>
              <w:t xml:space="preserve">: </w:t>
            </w:r>
            <w:sdt>
              <w:sdtPr>
                <w:rPr>
                  <w:rFonts w:eastAsia="Calibri" w:cs="Arial"/>
                  <w:szCs w:val="24"/>
                </w:rPr>
                <w:id w:val="1818765158"/>
                <w:placeholder>
                  <w:docPart w:val="B7957E1AAC3842148B01F8E6C546FBB5"/>
                </w:placeholder>
                <w:showingPlcHdr/>
                <w:text/>
              </w:sdtPr>
              <w:sdtContent>
                <w:r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</w:tc>
      </w:tr>
      <w:tr w:rsidR="005A3E41" w:rsidRPr="004D3CF8" w14:paraId="59D2B306" w14:textId="77777777" w:rsidTr="006E340A">
        <w:tc>
          <w:tcPr>
            <w:tcW w:w="4673" w:type="dxa"/>
          </w:tcPr>
          <w:p w14:paraId="2C51066C" w14:textId="77777777" w:rsidR="005A3E41" w:rsidRPr="004D3CF8" w:rsidRDefault="005A3E41" w:rsidP="006E340A">
            <w:pPr>
              <w:spacing w:after="160" w:line="259" w:lineRule="auto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Ethnicity:</w:t>
            </w:r>
            <w:r>
              <w:rPr>
                <w:rFonts w:eastAsia="Calibri" w:cs="Arial"/>
                <w:szCs w:val="24"/>
              </w:rPr>
              <w:br/>
            </w:r>
            <w:r w:rsidRPr="004D3CF8">
              <w:rPr>
                <w:rFonts w:eastAsia="Calibri" w:cs="Arial"/>
                <w:szCs w:val="24"/>
              </w:rPr>
              <w:t>Aboriginal</w:t>
            </w:r>
            <w:r>
              <w:rPr>
                <w:rFonts w:eastAsia="Calibri" w:cs="Arial"/>
                <w:szCs w:val="24"/>
              </w:rPr>
              <w:t xml:space="preserve">/Torres Strait Islander </w:t>
            </w:r>
            <w:sdt>
              <w:sdtPr>
                <w:rPr>
                  <w:rFonts w:eastAsia="Calibri" w:cs="Arial"/>
                  <w:szCs w:val="24"/>
                </w:rPr>
                <w:id w:val="22519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3CF8">
                  <w:rPr>
                    <w:rFonts w:ascii="Segoe UI Symbol" w:eastAsia="Calibri" w:hAnsi="Segoe UI Symbol" w:cs="Segoe UI Symbol"/>
                    <w:szCs w:val="24"/>
                  </w:rPr>
                  <w:t>☐</w:t>
                </w:r>
              </w:sdtContent>
            </w:sdt>
            <w:r w:rsidRPr="004D3CF8">
              <w:rPr>
                <w:rFonts w:eastAsia="Calibri" w:cs="Arial"/>
                <w:szCs w:val="24"/>
              </w:rPr>
              <w:t xml:space="preserve"> </w:t>
            </w:r>
            <w:r>
              <w:rPr>
                <w:rFonts w:eastAsia="Calibri" w:cs="Arial"/>
                <w:szCs w:val="24"/>
              </w:rPr>
              <w:br/>
            </w:r>
            <w:r w:rsidRPr="004D3CF8">
              <w:rPr>
                <w:rFonts w:eastAsia="Calibri" w:cs="Arial"/>
                <w:szCs w:val="24"/>
              </w:rPr>
              <w:t xml:space="preserve">Other </w:t>
            </w:r>
            <w:sdt>
              <w:sdtPr>
                <w:rPr>
                  <w:rFonts w:eastAsia="Calibri" w:cs="Arial"/>
                  <w:szCs w:val="24"/>
                </w:rPr>
                <w:id w:val="-121002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3CF8">
                  <w:rPr>
                    <w:rFonts w:ascii="Segoe UI Symbol" w:eastAsia="Calibri" w:hAnsi="Segoe UI Symbol" w:cs="Segoe UI Symbol"/>
                    <w:szCs w:val="24"/>
                  </w:rPr>
                  <w:t>☐</w:t>
                </w:r>
              </w:sdtContent>
            </w:sdt>
            <w:r w:rsidRPr="004D3CF8">
              <w:rPr>
                <w:rFonts w:eastAsia="Calibri"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1191268173"/>
                <w:placeholder>
                  <w:docPart w:val="BBA793A56B4E423BA143517625932617"/>
                </w:placeholder>
                <w:showingPlcHdr/>
                <w:text/>
              </w:sdtPr>
              <w:sdtContent>
                <w:r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B702F48" w14:textId="77777777" w:rsidR="005A3E41" w:rsidRPr="004D3CF8" w:rsidRDefault="005A3E41" w:rsidP="006E340A">
            <w:pPr>
              <w:spacing w:after="160" w:line="259" w:lineRule="auto"/>
              <w:rPr>
                <w:rFonts w:eastAsia="Calibri" w:cs="Arial"/>
                <w:szCs w:val="24"/>
              </w:rPr>
            </w:pPr>
            <w:r w:rsidRPr="004D3CF8">
              <w:rPr>
                <w:rFonts w:eastAsia="Calibri" w:cs="Arial"/>
                <w:szCs w:val="24"/>
              </w:rPr>
              <w:t>Language</w:t>
            </w:r>
            <w:r>
              <w:rPr>
                <w:rFonts w:eastAsia="Calibri" w:cs="Arial"/>
                <w:szCs w:val="24"/>
              </w:rPr>
              <w:t>/s</w:t>
            </w:r>
            <w:r w:rsidRPr="004D3CF8">
              <w:rPr>
                <w:rFonts w:eastAsia="Calibri" w:cs="Arial"/>
                <w:szCs w:val="24"/>
              </w:rPr>
              <w:t xml:space="preserve"> </w:t>
            </w:r>
            <w:r>
              <w:rPr>
                <w:rFonts w:eastAsia="Calibri" w:cs="Arial"/>
                <w:szCs w:val="24"/>
              </w:rPr>
              <w:t>s</w:t>
            </w:r>
            <w:r w:rsidRPr="004D3CF8">
              <w:rPr>
                <w:rFonts w:eastAsia="Calibri" w:cs="Arial"/>
                <w:szCs w:val="24"/>
              </w:rPr>
              <w:t>poken:</w:t>
            </w:r>
            <w:r>
              <w:rPr>
                <w:rFonts w:eastAsia="Calibri"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1637603200"/>
                <w:placeholder>
                  <w:docPart w:val="2C7BA41A4E5F4933B011027F5D2DB037"/>
                </w:placeholder>
                <w:showingPlcHdr/>
                <w:text/>
              </w:sdtPr>
              <w:sdtContent>
                <w:r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  <w:r>
              <w:rPr>
                <w:rFonts w:eastAsia="Calibri" w:cs="Arial"/>
                <w:szCs w:val="24"/>
              </w:rPr>
              <w:br/>
            </w:r>
            <w:r w:rsidRPr="004D3CF8">
              <w:rPr>
                <w:rFonts w:eastAsia="Calibri" w:cs="Arial"/>
                <w:szCs w:val="24"/>
              </w:rPr>
              <w:t xml:space="preserve">Interpreter Required: Yes </w:t>
            </w:r>
            <w:sdt>
              <w:sdtPr>
                <w:rPr>
                  <w:rFonts w:eastAsia="Calibri" w:cs="Arial"/>
                  <w:szCs w:val="24"/>
                </w:rPr>
                <w:id w:val="120151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3CF8">
                  <w:rPr>
                    <w:rFonts w:ascii="Segoe UI Symbol" w:eastAsia="Calibri" w:hAnsi="Segoe UI Symbol" w:cs="Segoe UI Symbol"/>
                    <w:szCs w:val="24"/>
                  </w:rPr>
                  <w:t>☐</w:t>
                </w:r>
              </w:sdtContent>
            </w:sdt>
            <w:r>
              <w:rPr>
                <w:rFonts w:eastAsia="Calibri" w:cs="Arial"/>
                <w:szCs w:val="24"/>
              </w:rPr>
              <w:tab/>
            </w:r>
            <w:r w:rsidRPr="004D3CF8">
              <w:rPr>
                <w:rFonts w:eastAsia="Calibri" w:cs="Arial"/>
                <w:szCs w:val="24"/>
              </w:rPr>
              <w:t>No</w:t>
            </w:r>
            <w:r>
              <w:rPr>
                <w:rFonts w:eastAsia="Calibri"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200540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3CF8">
                  <w:rPr>
                    <w:rFonts w:ascii="Segoe UI Symbol" w:eastAsia="Calibri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5A3E41" w:rsidRPr="004D3CF8" w14:paraId="494E8D2B" w14:textId="77777777" w:rsidTr="006E340A">
        <w:tc>
          <w:tcPr>
            <w:tcW w:w="4673" w:type="dxa"/>
          </w:tcPr>
          <w:p w14:paraId="032ACD2B" w14:textId="77777777" w:rsidR="005A3E41" w:rsidRPr="004D3CF8" w:rsidRDefault="005A3E41" w:rsidP="006E340A">
            <w:pPr>
              <w:spacing w:after="160" w:line="259" w:lineRule="auto"/>
              <w:rPr>
                <w:rFonts w:eastAsia="Calibri" w:cs="Arial"/>
                <w:bCs/>
                <w:szCs w:val="24"/>
              </w:rPr>
            </w:pPr>
            <w:r w:rsidRPr="004D3CF8">
              <w:rPr>
                <w:rFonts w:eastAsia="Calibri" w:cs="Arial"/>
                <w:bCs/>
                <w:szCs w:val="24"/>
              </w:rPr>
              <w:t>N</w:t>
            </w:r>
            <w:r>
              <w:rPr>
                <w:rFonts w:eastAsia="Calibri" w:cs="Arial"/>
                <w:bCs/>
                <w:szCs w:val="24"/>
              </w:rPr>
              <w:t>ext of Kin</w:t>
            </w:r>
            <w:r w:rsidRPr="004D3CF8">
              <w:rPr>
                <w:rFonts w:eastAsia="Calibri" w:cs="Arial"/>
                <w:bCs/>
                <w:szCs w:val="24"/>
              </w:rPr>
              <w:t>/Significant other contact details:</w:t>
            </w:r>
          </w:p>
          <w:p w14:paraId="1C0D91E3" w14:textId="77777777" w:rsidR="005A3E41" w:rsidRPr="004D3CF8" w:rsidRDefault="005A3E41" w:rsidP="006E340A">
            <w:pPr>
              <w:spacing w:after="160" w:line="259" w:lineRule="auto"/>
              <w:rPr>
                <w:rFonts w:eastAsia="Calibri" w:cs="Arial"/>
                <w:bCs/>
                <w:szCs w:val="24"/>
              </w:rPr>
            </w:pPr>
            <w:r w:rsidRPr="004D3CF8">
              <w:rPr>
                <w:rFonts w:eastAsia="Calibri" w:cs="Arial"/>
                <w:bCs/>
                <w:szCs w:val="24"/>
              </w:rPr>
              <w:t>Name:</w:t>
            </w:r>
            <w:r>
              <w:rPr>
                <w:rFonts w:eastAsia="Calibri" w:cs="Arial"/>
                <w:bCs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-28266451"/>
                <w:placeholder>
                  <w:docPart w:val="1B2B6ADAA258432E9CE31B266B1F2925"/>
                </w:placeholder>
                <w:showingPlcHdr/>
                <w:text/>
              </w:sdtPr>
              <w:sdtContent>
                <w:r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  <w:p w14:paraId="4FA26BD6" w14:textId="77777777" w:rsidR="005A3E41" w:rsidRPr="004D3CF8" w:rsidRDefault="005A3E41" w:rsidP="006E340A">
            <w:pPr>
              <w:spacing w:after="160" w:line="259" w:lineRule="auto"/>
              <w:rPr>
                <w:rFonts w:eastAsia="Calibri" w:cs="Arial"/>
                <w:bCs/>
                <w:szCs w:val="24"/>
              </w:rPr>
            </w:pPr>
            <w:r w:rsidRPr="004D3CF8">
              <w:rPr>
                <w:rFonts w:eastAsia="Calibri" w:cs="Arial"/>
                <w:bCs/>
                <w:szCs w:val="24"/>
              </w:rPr>
              <w:t xml:space="preserve">Relationship to the patient: </w:t>
            </w:r>
            <w:sdt>
              <w:sdtPr>
                <w:rPr>
                  <w:rFonts w:eastAsia="Calibri" w:cs="Arial"/>
                  <w:szCs w:val="24"/>
                </w:rPr>
                <w:id w:val="49895913"/>
                <w:placeholder>
                  <w:docPart w:val="5C8AEF2AF3794C7688E3C5F1128F0CAD"/>
                </w:placeholder>
                <w:showingPlcHdr/>
                <w:text/>
              </w:sdtPr>
              <w:sdtContent>
                <w:r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  <w:p w14:paraId="250FCE54" w14:textId="77777777" w:rsidR="005A3E41" w:rsidRDefault="0002778D" w:rsidP="006E340A">
            <w:pPr>
              <w:spacing w:after="160" w:line="259" w:lineRule="auto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bCs/>
                <w:szCs w:val="24"/>
              </w:rPr>
              <w:t>Telephone</w:t>
            </w:r>
            <w:r w:rsidR="005A3E41" w:rsidRPr="004D3CF8">
              <w:rPr>
                <w:rFonts w:eastAsia="Calibri" w:cs="Arial"/>
                <w:bCs/>
                <w:szCs w:val="24"/>
              </w:rPr>
              <w:t>:</w:t>
            </w:r>
            <w:r w:rsidR="005A3E41">
              <w:rPr>
                <w:rFonts w:eastAsia="Calibri" w:cs="Arial"/>
                <w:bCs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-1574500931"/>
                <w:placeholder>
                  <w:docPart w:val="E0ADDF13C7FE4C1A9927E6877D5DC6A4"/>
                </w:placeholder>
                <w:showingPlcHdr/>
                <w:text/>
              </w:sdtPr>
              <w:sdtContent>
                <w:r w:rsidR="005A3E41"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  <w:p w14:paraId="6A6B4155" w14:textId="77777777" w:rsidR="0002778D" w:rsidRDefault="0002778D" w:rsidP="0002778D">
            <w:pPr>
              <w:spacing w:after="160" w:line="259" w:lineRule="auto"/>
              <w:rPr>
                <w:rFonts w:eastAsia="Calibri" w:cs="Arial"/>
                <w:szCs w:val="24"/>
              </w:rPr>
            </w:pPr>
            <w:r w:rsidRPr="004D3CF8">
              <w:rPr>
                <w:rFonts w:eastAsia="Calibri" w:cs="Arial"/>
                <w:szCs w:val="24"/>
              </w:rPr>
              <w:t>Address:</w:t>
            </w:r>
            <w:r>
              <w:rPr>
                <w:rFonts w:eastAsia="Calibri"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-2085282404"/>
                <w:placeholder>
                  <w:docPart w:val="04EEFF925B6D44C18019661903B1CD6B"/>
                </w:placeholder>
                <w:showingPlcHdr/>
                <w:text/>
              </w:sdtPr>
              <w:sdtContent>
                <w:r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  <w:p w14:paraId="2FB64B66" w14:textId="77777777" w:rsidR="0002778D" w:rsidRDefault="0002778D" w:rsidP="0002778D">
            <w:pPr>
              <w:spacing w:after="160" w:line="259" w:lineRule="auto"/>
              <w:rPr>
                <w:rFonts w:eastAsia="Calibri" w:cs="Arial"/>
                <w:szCs w:val="24"/>
              </w:rPr>
            </w:pPr>
            <w:r w:rsidRPr="004D3CF8">
              <w:rPr>
                <w:rFonts w:eastAsia="Calibri" w:cs="Arial"/>
                <w:szCs w:val="24"/>
              </w:rPr>
              <w:t>Suburb:</w:t>
            </w:r>
            <w:r>
              <w:rPr>
                <w:rFonts w:eastAsia="Calibri"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1044407521"/>
                <w:placeholder>
                  <w:docPart w:val="BD61F50463544B8A8022103AAF90C046"/>
                </w:placeholder>
                <w:showingPlcHdr/>
                <w:text/>
              </w:sdtPr>
              <w:sdtContent>
                <w:r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  <w:p w14:paraId="7F7742A5" w14:textId="77777777" w:rsidR="0002778D" w:rsidRPr="004D3CF8" w:rsidRDefault="0002778D" w:rsidP="0002778D">
            <w:pPr>
              <w:spacing w:after="160" w:line="259" w:lineRule="auto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Post code</w:t>
            </w:r>
            <w:r w:rsidRPr="004D3CF8">
              <w:rPr>
                <w:rFonts w:eastAsia="Calibri" w:cs="Arial"/>
                <w:szCs w:val="24"/>
              </w:rPr>
              <w:t>:</w:t>
            </w:r>
            <w:r>
              <w:rPr>
                <w:rFonts w:eastAsia="Calibri"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1890834644"/>
                <w:placeholder>
                  <w:docPart w:val="D0E1D53A969B4BEFB0699F8727714C98"/>
                </w:placeholder>
                <w:showingPlcHdr/>
                <w:text/>
              </w:sdtPr>
              <w:sdtContent>
                <w:r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D44B5CB" w14:textId="77777777" w:rsidR="0002778D" w:rsidRDefault="0002778D" w:rsidP="0002778D">
            <w:pPr>
              <w:tabs>
                <w:tab w:val="left" w:pos="1312"/>
              </w:tabs>
              <w:spacing w:after="160" w:line="259" w:lineRule="auto"/>
              <w:rPr>
                <w:rFonts w:eastAsia="Calibri" w:cs="Arial"/>
                <w:bCs/>
                <w:szCs w:val="24"/>
              </w:rPr>
            </w:pPr>
            <w:r>
              <w:rPr>
                <w:rFonts w:eastAsia="Calibri" w:cs="Arial"/>
                <w:bCs/>
                <w:szCs w:val="24"/>
              </w:rPr>
              <w:t>Is there an appointed Legal guardian?</w:t>
            </w:r>
            <w:r>
              <w:rPr>
                <w:rFonts w:eastAsia="Calibri" w:cs="Arial"/>
                <w:bCs/>
                <w:szCs w:val="24"/>
              </w:rPr>
              <w:br/>
            </w:r>
            <w:r w:rsidRPr="004D3CF8">
              <w:rPr>
                <w:rFonts w:eastAsia="Calibri" w:cs="Arial"/>
                <w:szCs w:val="24"/>
              </w:rPr>
              <w:t xml:space="preserve">Yes </w:t>
            </w:r>
            <w:sdt>
              <w:sdtPr>
                <w:rPr>
                  <w:rFonts w:eastAsia="Calibri" w:cs="Arial"/>
                  <w:szCs w:val="24"/>
                </w:rPr>
                <w:id w:val="181652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3CF8">
                  <w:rPr>
                    <w:rFonts w:ascii="Segoe UI Symbol" w:eastAsia="Calibri" w:hAnsi="Segoe UI Symbol" w:cs="Segoe UI Symbol"/>
                    <w:szCs w:val="24"/>
                  </w:rPr>
                  <w:t>☐</w:t>
                </w:r>
              </w:sdtContent>
            </w:sdt>
            <w:r>
              <w:rPr>
                <w:rFonts w:eastAsia="Calibri" w:cs="Arial"/>
                <w:szCs w:val="24"/>
              </w:rPr>
              <w:t xml:space="preserve"> (please provide details)</w:t>
            </w:r>
            <w:r>
              <w:rPr>
                <w:rFonts w:eastAsia="Calibri" w:cs="Arial"/>
                <w:szCs w:val="24"/>
              </w:rPr>
              <w:tab/>
            </w:r>
            <w:r w:rsidRPr="004D3CF8">
              <w:rPr>
                <w:rFonts w:eastAsia="Calibri" w:cs="Arial"/>
                <w:szCs w:val="24"/>
              </w:rPr>
              <w:t>No</w:t>
            </w:r>
            <w:r>
              <w:rPr>
                <w:rFonts w:eastAsia="Calibri"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-25575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3CF8">
                  <w:rPr>
                    <w:rFonts w:ascii="Segoe UI Symbol" w:eastAsia="Calibri" w:hAnsi="Segoe UI Symbol" w:cs="Segoe UI Symbol"/>
                    <w:szCs w:val="24"/>
                  </w:rPr>
                  <w:t>☐</w:t>
                </w:r>
              </w:sdtContent>
            </w:sdt>
          </w:p>
          <w:p w14:paraId="6FFEFE57" w14:textId="77777777" w:rsidR="0002778D" w:rsidRPr="004D3CF8" w:rsidRDefault="0002778D" w:rsidP="0002778D">
            <w:pPr>
              <w:spacing w:after="160" w:line="259" w:lineRule="auto"/>
              <w:rPr>
                <w:rFonts w:eastAsia="Calibri" w:cs="Arial"/>
                <w:bCs/>
                <w:szCs w:val="24"/>
              </w:rPr>
            </w:pPr>
            <w:r w:rsidRPr="004D3CF8">
              <w:rPr>
                <w:rFonts w:eastAsia="Calibri" w:cs="Arial"/>
                <w:bCs/>
                <w:szCs w:val="24"/>
              </w:rPr>
              <w:t>Name:</w:t>
            </w:r>
            <w:r>
              <w:rPr>
                <w:rFonts w:eastAsia="Calibri" w:cs="Arial"/>
                <w:bCs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1871721725"/>
                <w:placeholder>
                  <w:docPart w:val="DCD127DB6616449DBA91E006B766EDF6"/>
                </w:placeholder>
                <w:showingPlcHdr/>
                <w:text/>
              </w:sdtPr>
              <w:sdtContent>
                <w:r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  <w:p w14:paraId="24704864" w14:textId="77777777" w:rsidR="005A3E41" w:rsidRDefault="0002778D" w:rsidP="0002778D">
            <w:pPr>
              <w:tabs>
                <w:tab w:val="left" w:pos="1170"/>
              </w:tabs>
              <w:spacing w:after="160" w:line="259" w:lineRule="auto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bCs/>
                <w:szCs w:val="24"/>
              </w:rPr>
              <w:t>Telephone</w:t>
            </w:r>
            <w:r w:rsidRPr="004D3CF8">
              <w:rPr>
                <w:rFonts w:eastAsia="Calibri" w:cs="Arial"/>
                <w:bCs/>
                <w:szCs w:val="24"/>
              </w:rPr>
              <w:t>:</w:t>
            </w:r>
            <w:r>
              <w:rPr>
                <w:rFonts w:eastAsia="Calibri" w:cs="Arial"/>
                <w:bCs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-629097342"/>
                <w:placeholder>
                  <w:docPart w:val="49A33ECB58974C4F83328B48A45D977F"/>
                </w:placeholder>
                <w:showingPlcHdr/>
                <w:text/>
              </w:sdtPr>
              <w:sdtContent>
                <w:r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  <w:p w14:paraId="0295F6AE" w14:textId="77777777" w:rsidR="0002778D" w:rsidRDefault="0002778D" w:rsidP="0002778D">
            <w:pPr>
              <w:spacing w:after="160" w:line="259" w:lineRule="auto"/>
              <w:rPr>
                <w:rFonts w:eastAsia="Calibri" w:cs="Arial"/>
                <w:szCs w:val="24"/>
              </w:rPr>
            </w:pPr>
            <w:r w:rsidRPr="004D3CF8">
              <w:rPr>
                <w:rFonts w:eastAsia="Calibri" w:cs="Arial"/>
                <w:szCs w:val="24"/>
              </w:rPr>
              <w:t>Address:</w:t>
            </w:r>
            <w:r>
              <w:rPr>
                <w:rFonts w:eastAsia="Calibri"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-974526862"/>
                <w:placeholder>
                  <w:docPart w:val="537F3080FDAA4029BC64D80A7743BBC5"/>
                </w:placeholder>
                <w:showingPlcHdr/>
                <w:text/>
              </w:sdtPr>
              <w:sdtContent>
                <w:r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  <w:p w14:paraId="4E25163A" w14:textId="77777777" w:rsidR="0002778D" w:rsidRDefault="0002778D" w:rsidP="0002778D">
            <w:pPr>
              <w:spacing w:after="160" w:line="259" w:lineRule="auto"/>
              <w:rPr>
                <w:rFonts w:eastAsia="Calibri" w:cs="Arial"/>
                <w:szCs w:val="24"/>
              </w:rPr>
            </w:pPr>
            <w:r w:rsidRPr="004D3CF8">
              <w:rPr>
                <w:rFonts w:eastAsia="Calibri" w:cs="Arial"/>
                <w:szCs w:val="24"/>
              </w:rPr>
              <w:t>Suburb:</w:t>
            </w:r>
            <w:r>
              <w:rPr>
                <w:rFonts w:eastAsia="Calibri"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443580469"/>
                <w:placeholder>
                  <w:docPart w:val="7E7D51C4098946B8A2537B06D4AB5D2A"/>
                </w:placeholder>
                <w:showingPlcHdr/>
                <w:text/>
              </w:sdtPr>
              <w:sdtContent>
                <w:r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  <w:p w14:paraId="7FD27E91" w14:textId="77777777" w:rsidR="0002778D" w:rsidRPr="004D3CF8" w:rsidRDefault="0002778D" w:rsidP="0002778D">
            <w:pPr>
              <w:tabs>
                <w:tab w:val="left" w:pos="1170"/>
              </w:tabs>
              <w:spacing w:after="160" w:line="259" w:lineRule="auto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Post code</w:t>
            </w:r>
            <w:r w:rsidRPr="004D3CF8">
              <w:rPr>
                <w:rFonts w:eastAsia="Calibri" w:cs="Arial"/>
                <w:szCs w:val="24"/>
              </w:rPr>
              <w:t>:</w:t>
            </w:r>
            <w:r>
              <w:rPr>
                <w:rFonts w:eastAsia="Calibri"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-689366156"/>
                <w:placeholder>
                  <w:docPart w:val="C0D3474B441F47938872F30D92F7648D"/>
                </w:placeholder>
                <w:showingPlcHdr/>
                <w:text/>
              </w:sdtPr>
              <w:sdtContent>
                <w:r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</w:tc>
      </w:tr>
      <w:tr w:rsidR="0002778D" w:rsidRPr="004D3CF8" w14:paraId="7FCACA87" w14:textId="77777777" w:rsidTr="006E340A">
        <w:tc>
          <w:tcPr>
            <w:tcW w:w="4673" w:type="dxa"/>
          </w:tcPr>
          <w:p w14:paraId="658A7446" w14:textId="77777777" w:rsidR="0002778D" w:rsidRDefault="0002778D" w:rsidP="0002778D">
            <w:pPr>
              <w:spacing w:after="160" w:line="259" w:lineRule="auto"/>
              <w:rPr>
                <w:rFonts w:eastAsia="Calibri" w:cs="Arial"/>
                <w:szCs w:val="24"/>
              </w:rPr>
            </w:pPr>
            <w:r w:rsidRPr="004D3CF8">
              <w:rPr>
                <w:rFonts w:eastAsia="Calibri" w:cs="Arial"/>
                <w:szCs w:val="24"/>
              </w:rPr>
              <w:t xml:space="preserve">Living </w:t>
            </w:r>
            <w:r>
              <w:rPr>
                <w:rFonts w:eastAsia="Calibri" w:cs="Arial"/>
                <w:szCs w:val="24"/>
              </w:rPr>
              <w:t>a</w:t>
            </w:r>
            <w:r w:rsidRPr="004D3CF8">
              <w:rPr>
                <w:rFonts w:eastAsia="Calibri" w:cs="Arial"/>
                <w:szCs w:val="24"/>
              </w:rPr>
              <w:t xml:space="preserve">lone: Yes </w:t>
            </w:r>
            <w:sdt>
              <w:sdtPr>
                <w:rPr>
                  <w:rFonts w:eastAsia="Calibri" w:cs="Arial"/>
                  <w:szCs w:val="24"/>
                </w:rPr>
                <w:id w:val="7780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3CF8">
                  <w:rPr>
                    <w:rFonts w:ascii="Segoe UI Symbol" w:eastAsia="Calibri" w:hAnsi="Segoe UI Symbol" w:cs="Segoe UI Symbol"/>
                    <w:szCs w:val="24"/>
                  </w:rPr>
                  <w:t>☐</w:t>
                </w:r>
              </w:sdtContent>
            </w:sdt>
            <w:r>
              <w:rPr>
                <w:rFonts w:eastAsia="Calibri" w:cs="Arial"/>
                <w:szCs w:val="24"/>
              </w:rPr>
              <w:tab/>
            </w:r>
            <w:r w:rsidRPr="004D3CF8">
              <w:rPr>
                <w:rFonts w:eastAsia="Calibri" w:cs="Arial"/>
                <w:szCs w:val="24"/>
              </w:rPr>
              <w:t>No</w:t>
            </w:r>
            <w:r>
              <w:rPr>
                <w:rFonts w:eastAsia="Calibri"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88823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3CF8">
                  <w:rPr>
                    <w:rFonts w:ascii="Segoe UI Symbol" w:eastAsia="Calibri" w:hAnsi="Segoe UI Symbol" w:cs="Segoe UI Symbol"/>
                    <w:szCs w:val="24"/>
                  </w:rPr>
                  <w:t>☐</w:t>
                </w:r>
              </w:sdtContent>
            </w:sdt>
          </w:p>
          <w:p w14:paraId="0B9B907A" w14:textId="77777777" w:rsidR="0002778D" w:rsidRPr="004D3CF8" w:rsidRDefault="0002778D" w:rsidP="0002778D">
            <w:pPr>
              <w:spacing w:after="160" w:line="259" w:lineRule="auto"/>
              <w:rPr>
                <w:rFonts w:eastAsia="Calibri" w:cs="Arial"/>
                <w:szCs w:val="24"/>
              </w:rPr>
            </w:pPr>
            <w:r w:rsidRPr="004D3CF8">
              <w:rPr>
                <w:rFonts w:eastAsia="Calibri" w:cs="Arial"/>
                <w:szCs w:val="24"/>
              </w:rPr>
              <w:lastRenderedPageBreak/>
              <w:t>Accommodation type:</w:t>
            </w:r>
          </w:p>
          <w:p w14:paraId="6A025323" w14:textId="77777777" w:rsidR="0002778D" w:rsidRPr="004D3CF8" w:rsidRDefault="0002778D" w:rsidP="0002778D">
            <w:pPr>
              <w:spacing w:after="160" w:line="259" w:lineRule="auto"/>
              <w:rPr>
                <w:rFonts w:eastAsia="Calibri" w:cs="Arial"/>
                <w:bCs/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House </w:t>
            </w:r>
            <w:sdt>
              <w:sdtPr>
                <w:rPr>
                  <w:rFonts w:eastAsia="Calibri" w:cs="Arial"/>
                  <w:szCs w:val="24"/>
                </w:rPr>
                <w:id w:val="-23856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>
              <w:rPr>
                <w:rFonts w:eastAsia="Calibri" w:cs="Arial"/>
                <w:szCs w:val="24"/>
              </w:rPr>
              <w:t xml:space="preserve"> Nursing Home </w:t>
            </w:r>
            <w:sdt>
              <w:sdtPr>
                <w:rPr>
                  <w:rFonts w:eastAsia="Calibri" w:cs="Arial"/>
                  <w:szCs w:val="24"/>
                </w:rPr>
                <w:id w:val="-143850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3CF8">
                  <w:rPr>
                    <w:rFonts w:ascii="Segoe UI Symbol" w:eastAsia="Calibri" w:hAnsi="Segoe UI Symbol" w:cs="Segoe UI Symbol"/>
                    <w:szCs w:val="24"/>
                  </w:rPr>
                  <w:t>☐</w:t>
                </w:r>
              </w:sdtContent>
            </w:sdt>
            <w:r>
              <w:rPr>
                <w:rFonts w:eastAsia="Calibri" w:cs="Arial"/>
                <w:szCs w:val="24"/>
              </w:rPr>
              <w:t xml:space="preserve"> Hostel </w:t>
            </w:r>
            <w:sdt>
              <w:sdtPr>
                <w:rPr>
                  <w:rFonts w:eastAsia="Calibri" w:cs="Arial"/>
                  <w:szCs w:val="24"/>
                </w:rPr>
                <w:id w:val="103793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3CF8">
                  <w:rPr>
                    <w:rFonts w:ascii="Segoe UI Symbol" w:eastAsia="Calibri" w:hAnsi="Segoe UI Symbol" w:cs="Segoe UI Symbol"/>
                    <w:szCs w:val="24"/>
                  </w:rPr>
                  <w:t>☐</w:t>
                </w:r>
              </w:sdtContent>
            </w:sdt>
            <w:r w:rsidRPr="004D3CF8">
              <w:rPr>
                <w:rFonts w:eastAsia="Calibri" w:cs="Arial"/>
                <w:szCs w:val="24"/>
              </w:rPr>
              <w:t xml:space="preserve"> </w:t>
            </w:r>
            <w:r>
              <w:rPr>
                <w:rFonts w:eastAsia="Calibri" w:cs="Arial"/>
                <w:szCs w:val="24"/>
              </w:rPr>
              <w:t xml:space="preserve">Retirement Village </w:t>
            </w:r>
            <w:sdt>
              <w:sdtPr>
                <w:rPr>
                  <w:rFonts w:eastAsia="Calibri" w:cs="Arial"/>
                  <w:szCs w:val="24"/>
                </w:rPr>
                <w:id w:val="207145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3CF8">
                  <w:rPr>
                    <w:rFonts w:ascii="Segoe UI Symbol" w:eastAsia="Calibri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63C561B" w14:textId="77777777" w:rsidR="0002778D" w:rsidRDefault="0002778D" w:rsidP="0002778D">
            <w:pPr>
              <w:tabs>
                <w:tab w:val="left" w:pos="2811"/>
                <w:tab w:val="left" w:pos="3424"/>
                <w:tab w:val="right" w:pos="4394"/>
              </w:tabs>
              <w:spacing w:after="160" w:line="259" w:lineRule="auto"/>
              <w:rPr>
                <w:rFonts w:eastAsia="Calibri" w:cs="Arial"/>
                <w:szCs w:val="24"/>
              </w:rPr>
            </w:pPr>
            <w:r w:rsidRPr="004D3CF8">
              <w:rPr>
                <w:rFonts w:eastAsia="Calibri" w:cs="Arial"/>
                <w:szCs w:val="24"/>
              </w:rPr>
              <w:lastRenderedPageBreak/>
              <w:t>Current use of aids/equipment/mobility issues:</w:t>
            </w:r>
            <w:r>
              <w:rPr>
                <w:rFonts w:eastAsia="Calibri" w:cs="Arial"/>
                <w:szCs w:val="24"/>
              </w:rPr>
              <w:t xml:space="preserve"> </w:t>
            </w:r>
            <w:r w:rsidRPr="004D3CF8">
              <w:rPr>
                <w:rFonts w:eastAsia="Calibri" w:cs="Arial"/>
                <w:szCs w:val="24"/>
              </w:rPr>
              <w:t xml:space="preserve">Yes </w:t>
            </w:r>
            <w:sdt>
              <w:sdtPr>
                <w:rPr>
                  <w:rFonts w:eastAsia="Calibri" w:cs="Arial"/>
                  <w:szCs w:val="24"/>
                </w:rPr>
                <w:id w:val="-193557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3CF8">
                  <w:rPr>
                    <w:rFonts w:ascii="Segoe UI Symbol" w:eastAsia="Calibri" w:hAnsi="Segoe UI Symbol" w:cs="Segoe UI Symbol"/>
                    <w:szCs w:val="24"/>
                  </w:rPr>
                  <w:t>☐</w:t>
                </w:r>
              </w:sdtContent>
            </w:sdt>
            <w:r>
              <w:rPr>
                <w:rFonts w:eastAsia="Calibri" w:cs="Arial"/>
                <w:szCs w:val="24"/>
              </w:rPr>
              <w:t xml:space="preserve"> (please specify)</w:t>
            </w:r>
            <w:r>
              <w:rPr>
                <w:rFonts w:eastAsia="Calibri" w:cs="Arial"/>
                <w:szCs w:val="24"/>
              </w:rPr>
              <w:tab/>
            </w:r>
            <w:r w:rsidRPr="004D3CF8">
              <w:rPr>
                <w:rFonts w:eastAsia="Calibri" w:cs="Arial"/>
                <w:szCs w:val="24"/>
              </w:rPr>
              <w:t>No</w:t>
            </w:r>
            <w:sdt>
              <w:sdtPr>
                <w:rPr>
                  <w:rFonts w:eastAsia="Calibri" w:cs="Arial"/>
                  <w:szCs w:val="24"/>
                </w:rPr>
                <w:id w:val="-110093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3CF8">
                  <w:rPr>
                    <w:rFonts w:ascii="Segoe UI Symbol" w:eastAsia="Calibri" w:hAnsi="Segoe UI Symbol" w:cs="Segoe UI Symbol"/>
                    <w:szCs w:val="24"/>
                  </w:rPr>
                  <w:t>☐</w:t>
                </w:r>
              </w:sdtContent>
            </w:sdt>
            <w:r w:rsidRPr="004D3CF8">
              <w:rPr>
                <w:rFonts w:eastAsia="Calibri" w:cs="Arial"/>
                <w:szCs w:val="24"/>
              </w:rPr>
              <w:t xml:space="preserve">  </w:t>
            </w:r>
          </w:p>
          <w:p w14:paraId="03C03556" w14:textId="77777777" w:rsidR="0002778D" w:rsidRPr="004D3CF8" w:rsidRDefault="00000000" w:rsidP="0002778D">
            <w:pPr>
              <w:spacing w:after="160" w:line="259" w:lineRule="auto"/>
              <w:rPr>
                <w:rFonts w:eastAsia="Calibri" w:cs="Arial"/>
                <w:szCs w:val="24"/>
              </w:rPr>
            </w:pPr>
            <w:sdt>
              <w:sdtPr>
                <w:rPr>
                  <w:rFonts w:eastAsia="Calibri" w:cs="Arial"/>
                  <w:szCs w:val="24"/>
                </w:rPr>
                <w:id w:val="811133774"/>
                <w:placeholder>
                  <w:docPart w:val="73A3BFA6D64644A5977F70AF66500DAA"/>
                </w:placeholder>
                <w:showingPlcHdr/>
                <w:text/>
              </w:sdtPr>
              <w:sdtContent>
                <w:r w:rsidR="0002778D"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21C89647" w14:textId="77777777" w:rsidR="00753F6A" w:rsidRDefault="00753F6A" w:rsidP="001F6030">
      <w:pPr>
        <w:rPr>
          <w:rFonts w:cs="Arial"/>
        </w:rPr>
      </w:pPr>
    </w:p>
    <w:tbl>
      <w:tblPr>
        <w:tblStyle w:val="TableGrid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9"/>
        <w:gridCol w:w="664"/>
        <w:gridCol w:w="2653"/>
        <w:gridCol w:w="2875"/>
      </w:tblGrid>
      <w:tr w:rsidR="00753F6A" w:rsidRPr="004D3CF8" w14:paraId="39EB6B4C" w14:textId="77777777" w:rsidTr="007769CC">
        <w:trPr>
          <w:trHeight w:val="443"/>
        </w:trPr>
        <w:tc>
          <w:tcPr>
            <w:tcW w:w="3159" w:type="dxa"/>
          </w:tcPr>
          <w:p w14:paraId="2739F7BD" w14:textId="77777777" w:rsidR="00753F6A" w:rsidRPr="004D3CF8" w:rsidRDefault="00753F6A" w:rsidP="00A00ECC">
            <w:pPr>
              <w:spacing w:after="100" w:afterAutospacing="1"/>
              <w:rPr>
                <w:rFonts w:cs="Arial"/>
                <w:b/>
                <w:bCs/>
              </w:rPr>
            </w:pPr>
            <w:r w:rsidRPr="004D3CF8">
              <w:rPr>
                <w:rFonts w:cs="Arial"/>
                <w:b/>
                <w:bCs/>
              </w:rPr>
              <w:t>Level of urgency:</w:t>
            </w:r>
          </w:p>
        </w:tc>
        <w:tc>
          <w:tcPr>
            <w:tcW w:w="3317" w:type="dxa"/>
            <w:gridSpan w:val="2"/>
          </w:tcPr>
          <w:p w14:paraId="75E1CE3F" w14:textId="77777777" w:rsidR="00753F6A" w:rsidRPr="004D3CF8" w:rsidRDefault="00753F6A" w:rsidP="00A00ECC">
            <w:pPr>
              <w:rPr>
                <w:rFonts w:cs="Arial"/>
              </w:rPr>
            </w:pPr>
          </w:p>
        </w:tc>
        <w:tc>
          <w:tcPr>
            <w:tcW w:w="2875" w:type="dxa"/>
          </w:tcPr>
          <w:p w14:paraId="72B236C0" w14:textId="77777777" w:rsidR="00753F6A" w:rsidRPr="004D3CF8" w:rsidRDefault="00753F6A" w:rsidP="00A00ECC">
            <w:pPr>
              <w:rPr>
                <w:rFonts w:cs="Arial"/>
              </w:rPr>
            </w:pPr>
          </w:p>
        </w:tc>
      </w:tr>
      <w:tr w:rsidR="00753F6A" w:rsidRPr="004D3CF8" w14:paraId="032C9F0B" w14:textId="77777777" w:rsidTr="007769CC">
        <w:tc>
          <w:tcPr>
            <w:tcW w:w="3823" w:type="dxa"/>
            <w:gridSpan w:val="2"/>
          </w:tcPr>
          <w:p w14:paraId="17800CB7" w14:textId="77777777" w:rsidR="00753F6A" w:rsidRPr="004D3CF8" w:rsidRDefault="00753F6A" w:rsidP="00A00ECC">
            <w:pPr>
              <w:rPr>
                <w:rFonts w:cs="Arial"/>
              </w:rPr>
            </w:pPr>
            <w:r w:rsidRPr="004D3CF8">
              <w:rPr>
                <w:rFonts w:cs="Arial"/>
              </w:rPr>
              <w:t xml:space="preserve">Emergency </w:t>
            </w:r>
            <w:sdt>
              <w:sdtPr>
                <w:rPr>
                  <w:rFonts w:cs="Arial"/>
                </w:rPr>
                <w:id w:val="-141979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9C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D3CF8">
              <w:rPr>
                <w:rFonts w:cs="Arial"/>
              </w:rPr>
              <w:t xml:space="preserve">  </w:t>
            </w:r>
          </w:p>
          <w:p w14:paraId="2674949C" w14:textId="77777777" w:rsidR="00753F6A" w:rsidRPr="004D3CF8" w:rsidRDefault="00753F6A" w:rsidP="00A00ECC">
            <w:pPr>
              <w:rPr>
                <w:rFonts w:cs="Arial"/>
              </w:rPr>
            </w:pPr>
            <w:r w:rsidRPr="004D3CF8">
              <w:rPr>
                <w:rFonts w:cs="Arial"/>
              </w:rPr>
              <w:t xml:space="preserve">Call </w:t>
            </w:r>
            <w:r w:rsidRPr="004D3CF8">
              <w:rPr>
                <w:rFonts w:cs="Arial"/>
                <w:b/>
                <w:bCs/>
              </w:rPr>
              <w:t>000/</w:t>
            </w:r>
            <w:r w:rsidR="007769CC" w:rsidRPr="007769CC">
              <w:rPr>
                <w:rFonts w:cs="Arial"/>
                <w:bCs/>
              </w:rPr>
              <w:t xml:space="preserve">AHS </w:t>
            </w:r>
            <w:r w:rsidRPr="004D3CF8">
              <w:rPr>
                <w:rFonts w:cs="Arial"/>
              </w:rPr>
              <w:t xml:space="preserve">Emergency Department </w:t>
            </w:r>
          </w:p>
        </w:tc>
        <w:tc>
          <w:tcPr>
            <w:tcW w:w="2653" w:type="dxa"/>
          </w:tcPr>
          <w:p w14:paraId="6175ED20" w14:textId="77777777" w:rsidR="00753F6A" w:rsidRPr="004D3CF8" w:rsidRDefault="00753F6A" w:rsidP="00A00ECC">
            <w:pPr>
              <w:rPr>
                <w:rFonts w:cs="Arial"/>
              </w:rPr>
            </w:pPr>
            <w:r w:rsidRPr="004D3CF8">
              <w:rPr>
                <w:rFonts w:cs="Arial"/>
              </w:rPr>
              <w:t>U</w:t>
            </w:r>
            <w:r w:rsidR="007769CC">
              <w:rPr>
                <w:rFonts w:cs="Arial"/>
              </w:rPr>
              <w:t>rgent</w:t>
            </w:r>
            <w:r w:rsidRPr="004D3CF8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4411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3C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D3CF8">
              <w:rPr>
                <w:rFonts w:cs="Arial"/>
              </w:rPr>
              <w:t xml:space="preserve">   </w:t>
            </w:r>
          </w:p>
          <w:p w14:paraId="0416D745" w14:textId="372C4E65" w:rsidR="00753F6A" w:rsidRPr="004D3CF8" w:rsidRDefault="00753F6A" w:rsidP="00A00ECC">
            <w:pPr>
              <w:rPr>
                <w:rFonts w:cs="Arial"/>
              </w:rPr>
            </w:pPr>
            <w:r w:rsidRPr="004D3CF8">
              <w:rPr>
                <w:rFonts w:cs="Arial"/>
              </w:rPr>
              <w:t xml:space="preserve">Call </w:t>
            </w:r>
            <w:r w:rsidR="006356FC">
              <w:rPr>
                <w:rFonts w:cs="Arial"/>
              </w:rPr>
              <w:t>OA</w:t>
            </w:r>
            <w:r w:rsidR="007769CC">
              <w:rPr>
                <w:rFonts w:cs="Arial"/>
              </w:rPr>
              <w:t xml:space="preserve"> </w:t>
            </w:r>
            <w:r w:rsidRPr="004D3CF8">
              <w:rPr>
                <w:rFonts w:cs="Arial"/>
              </w:rPr>
              <w:t>triage</w:t>
            </w:r>
            <w:r w:rsidR="007769CC">
              <w:rPr>
                <w:rFonts w:cs="Arial"/>
              </w:rPr>
              <w:br/>
              <w:t xml:space="preserve">(08) </w:t>
            </w:r>
            <w:r w:rsidR="006356FC">
              <w:rPr>
                <w:rFonts w:cs="Arial"/>
              </w:rPr>
              <w:t>9398</w:t>
            </w:r>
            <w:r w:rsidR="00F16AE6">
              <w:rPr>
                <w:rFonts w:cs="Arial"/>
              </w:rPr>
              <w:t xml:space="preserve"> </w:t>
            </w:r>
            <w:r w:rsidR="006356FC">
              <w:rPr>
                <w:rFonts w:cs="Arial"/>
              </w:rPr>
              <w:t>6600</w:t>
            </w:r>
            <w:r w:rsidRPr="004D3CF8">
              <w:rPr>
                <w:rFonts w:cs="Arial"/>
              </w:rPr>
              <w:t xml:space="preserve">  </w:t>
            </w:r>
          </w:p>
        </w:tc>
        <w:tc>
          <w:tcPr>
            <w:tcW w:w="2875" w:type="dxa"/>
          </w:tcPr>
          <w:p w14:paraId="7B4D2218" w14:textId="77777777" w:rsidR="00753F6A" w:rsidRPr="004D3CF8" w:rsidRDefault="00753F6A" w:rsidP="00A00ECC">
            <w:pPr>
              <w:rPr>
                <w:rFonts w:cs="Arial"/>
              </w:rPr>
            </w:pPr>
            <w:r w:rsidRPr="004D3CF8">
              <w:rPr>
                <w:rFonts w:cs="Arial"/>
              </w:rPr>
              <w:t xml:space="preserve">Routine </w:t>
            </w:r>
            <w:sdt>
              <w:sdtPr>
                <w:rPr>
                  <w:rFonts w:cs="Arial"/>
                </w:rPr>
                <w:id w:val="-168744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3C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D3CF8">
              <w:rPr>
                <w:rFonts w:cs="Arial"/>
              </w:rPr>
              <w:t xml:space="preserve"> </w:t>
            </w:r>
          </w:p>
          <w:p w14:paraId="5921DD1E" w14:textId="77777777" w:rsidR="00753F6A" w:rsidRPr="004D3CF8" w:rsidRDefault="00753F6A" w:rsidP="00A00ECC">
            <w:pPr>
              <w:rPr>
                <w:rFonts w:cs="Arial"/>
              </w:rPr>
            </w:pPr>
            <w:r w:rsidRPr="004D3CF8">
              <w:rPr>
                <w:rFonts w:cs="Arial"/>
              </w:rPr>
              <w:t>Fax or Email</w:t>
            </w:r>
            <w:r w:rsidR="007769CC">
              <w:rPr>
                <w:rFonts w:cs="Arial"/>
              </w:rPr>
              <w:t xml:space="preserve"> AMHS (details above)</w:t>
            </w:r>
          </w:p>
        </w:tc>
      </w:tr>
    </w:tbl>
    <w:p w14:paraId="61DE25FC" w14:textId="77777777" w:rsidR="00753F6A" w:rsidRPr="004D3CF8" w:rsidRDefault="00753F6A" w:rsidP="001F6030">
      <w:pPr>
        <w:rPr>
          <w:rFonts w:cs="Arial"/>
          <w:sz w:val="22"/>
        </w:rPr>
      </w:pPr>
    </w:p>
    <w:tbl>
      <w:tblPr>
        <w:tblStyle w:val="TableGrid"/>
        <w:tblW w:w="932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53F6A" w:rsidRPr="004D3CF8" w14:paraId="0FCB9404" w14:textId="77777777" w:rsidTr="00753F6A">
        <w:tc>
          <w:tcPr>
            <w:tcW w:w="9322" w:type="dxa"/>
          </w:tcPr>
          <w:p w14:paraId="22642F35" w14:textId="77777777" w:rsidR="00753F6A" w:rsidRPr="004D3CF8" w:rsidRDefault="00753F6A" w:rsidP="008172AE">
            <w:pPr>
              <w:tabs>
                <w:tab w:val="left" w:pos="3566"/>
              </w:tabs>
              <w:rPr>
                <w:rFonts w:cs="Arial"/>
                <w:b/>
                <w:szCs w:val="24"/>
              </w:rPr>
            </w:pPr>
            <w:r w:rsidRPr="004D3CF8">
              <w:rPr>
                <w:rFonts w:cs="Arial"/>
                <w:b/>
                <w:szCs w:val="24"/>
              </w:rPr>
              <w:t xml:space="preserve">Reason for referral </w:t>
            </w:r>
            <w:r w:rsidR="00971949" w:rsidRPr="005A3E41">
              <w:rPr>
                <w:rFonts w:cs="Arial"/>
                <w:szCs w:val="24"/>
              </w:rPr>
              <w:t>(</w:t>
            </w:r>
            <w:r w:rsidR="008172AE" w:rsidRPr="005A3E41">
              <w:rPr>
                <w:rFonts w:cs="Arial"/>
                <w:szCs w:val="24"/>
              </w:rPr>
              <w:t>select</w:t>
            </w:r>
            <w:r w:rsidR="00971949" w:rsidRPr="005A3E41">
              <w:rPr>
                <w:rFonts w:cs="Arial"/>
                <w:szCs w:val="24"/>
              </w:rPr>
              <w:t xml:space="preserve"> all that apply)</w:t>
            </w:r>
          </w:p>
          <w:p w14:paraId="7873DBFE" w14:textId="77777777" w:rsidR="00753F6A" w:rsidRPr="004D3CF8" w:rsidRDefault="00753F6A" w:rsidP="008172AE">
            <w:pPr>
              <w:tabs>
                <w:tab w:val="left" w:pos="3566"/>
                <w:tab w:val="left" w:pos="3635"/>
              </w:tabs>
              <w:rPr>
                <w:rFonts w:cs="Arial"/>
                <w:szCs w:val="24"/>
              </w:rPr>
            </w:pPr>
            <w:r w:rsidRPr="004D3CF8">
              <w:rPr>
                <w:rFonts w:cs="Arial"/>
                <w:szCs w:val="24"/>
              </w:rPr>
              <w:t xml:space="preserve">Diagnostic </w:t>
            </w:r>
            <w:r w:rsidR="008172AE">
              <w:rPr>
                <w:rFonts w:cs="Arial"/>
                <w:szCs w:val="24"/>
              </w:rPr>
              <w:t>c</w:t>
            </w:r>
            <w:r w:rsidRPr="004D3CF8">
              <w:rPr>
                <w:rFonts w:cs="Arial"/>
                <w:szCs w:val="24"/>
              </w:rPr>
              <w:t>larification</w:t>
            </w:r>
            <w:r w:rsidR="007769CC">
              <w:rPr>
                <w:rFonts w:cs="Arial"/>
                <w:szCs w:val="24"/>
              </w:rPr>
              <w:t xml:space="preserve"> </w:t>
            </w:r>
            <w:sdt>
              <w:sdtPr>
                <w:rPr>
                  <w:rFonts w:cs="Arial"/>
                  <w:szCs w:val="24"/>
                </w:rPr>
                <w:id w:val="163922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3CF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8172AE">
              <w:rPr>
                <w:rFonts w:cs="Arial"/>
                <w:szCs w:val="24"/>
              </w:rPr>
              <w:tab/>
            </w:r>
            <w:r w:rsidR="00971949" w:rsidRPr="004D3CF8">
              <w:rPr>
                <w:rFonts w:cs="Arial"/>
                <w:szCs w:val="24"/>
              </w:rPr>
              <w:t xml:space="preserve">Opinion on diagnosis and management </w:t>
            </w:r>
            <w:sdt>
              <w:sdtPr>
                <w:rPr>
                  <w:rFonts w:cs="Arial"/>
                  <w:szCs w:val="24"/>
                </w:rPr>
                <w:id w:val="136863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949" w:rsidRPr="004D3CF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71949" w:rsidRPr="004D3CF8">
              <w:rPr>
                <w:rFonts w:cs="Arial"/>
                <w:szCs w:val="24"/>
              </w:rPr>
              <w:t xml:space="preserve">                           </w:t>
            </w:r>
          </w:p>
        </w:tc>
      </w:tr>
      <w:tr w:rsidR="00753F6A" w:rsidRPr="004D3CF8" w14:paraId="07684C23" w14:textId="77777777" w:rsidTr="00753F6A">
        <w:tc>
          <w:tcPr>
            <w:tcW w:w="9322" w:type="dxa"/>
          </w:tcPr>
          <w:p w14:paraId="0FFA10EF" w14:textId="77777777" w:rsidR="00753F6A" w:rsidRPr="004D3CF8" w:rsidRDefault="00753F6A" w:rsidP="008172AE">
            <w:pPr>
              <w:tabs>
                <w:tab w:val="left" w:pos="3566"/>
                <w:tab w:val="left" w:pos="3819"/>
              </w:tabs>
              <w:rPr>
                <w:rFonts w:cs="Arial"/>
                <w:szCs w:val="24"/>
              </w:rPr>
            </w:pPr>
            <w:r w:rsidRPr="004D3CF8">
              <w:rPr>
                <w:rFonts w:cs="Arial"/>
                <w:szCs w:val="24"/>
              </w:rPr>
              <w:t xml:space="preserve">Medication </w:t>
            </w:r>
            <w:r w:rsidR="008172AE">
              <w:rPr>
                <w:rFonts w:cs="Arial"/>
                <w:szCs w:val="24"/>
              </w:rPr>
              <w:t>r</w:t>
            </w:r>
            <w:r w:rsidRPr="004D3CF8">
              <w:rPr>
                <w:rFonts w:cs="Arial"/>
                <w:szCs w:val="24"/>
              </w:rPr>
              <w:t>eview</w:t>
            </w:r>
            <w:r w:rsidR="007769CC">
              <w:rPr>
                <w:rFonts w:cs="Arial"/>
                <w:szCs w:val="24"/>
              </w:rPr>
              <w:t xml:space="preserve"> </w:t>
            </w:r>
            <w:sdt>
              <w:sdtPr>
                <w:rPr>
                  <w:rFonts w:cs="Arial"/>
                  <w:szCs w:val="24"/>
                </w:rPr>
                <w:id w:val="-130560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3CF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8172AE">
              <w:rPr>
                <w:rFonts w:cs="Arial"/>
                <w:szCs w:val="24"/>
              </w:rPr>
              <w:tab/>
            </w:r>
            <w:r w:rsidR="00971949" w:rsidRPr="004D3CF8">
              <w:rPr>
                <w:rFonts w:cs="Arial"/>
                <w:szCs w:val="24"/>
              </w:rPr>
              <w:t xml:space="preserve">Risk assessment and management </w:t>
            </w:r>
            <w:sdt>
              <w:sdtPr>
                <w:rPr>
                  <w:rFonts w:cs="Arial"/>
                  <w:szCs w:val="24"/>
                </w:rPr>
                <w:id w:val="-112954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949" w:rsidRPr="004D3CF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71949" w:rsidRPr="004D3CF8">
              <w:rPr>
                <w:rFonts w:cs="Arial"/>
                <w:szCs w:val="24"/>
              </w:rPr>
              <w:t xml:space="preserve">      </w:t>
            </w:r>
          </w:p>
        </w:tc>
      </w:tr>
    </w:tbl>
    <w:p w14:paraId="473D8DBE" w14:textId="77777777" w:rsidR="00753F6A" w:rsidRDefault="00753F6A" w:rsidP="001F6030">
      <w:pPr>
        <w:rPr>
          <w:rFonts w:cs="Arial"/>
        </w:rPr>
      </w:pPr>
    </w:p>
    <w:tbl>
      <w:tblPr>
        <w:tblStyle w:val="TableGrid"/>
        <w:tblW w:w="932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3349E" w:rsidRPr="004D3CF8" w14:paraId="3C106957" w14:textId="77777777" w:rsidTr="0056289A">
        <w:tc>
          <w:tcPr>
            <w:tcW w:w="9322" w:type="dxa"/>
          </w:tcPr>
          <w:p w14:paraId="1F738040" w14:textId="77777777" w:rsidR="0083349E" w:rsidRPr="004D3CF8" w:rsidRDefault="0083349E" w:rsidP="00801998">
            <w:pPr>
              <w:tabs>
                <w:tab w:val="left" w:pos="3566"/>
              </w:tabs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Clinical details</w:t>
            </w:r>
          </w:p>
          <w:p w14:paraId="2D0BE301" w14:textId="77777777" w:rsidR="0083349E" w:rsidRPr="004D3CF8" w:rsidRDefault="0083349E" w:rsidP="00801998">
            <w:pPr>
              <w:tabs>
                <w:tab w:val="left" w:pos="3566"/>
                <w:tab w:val="left" w:pos="3635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Brief history:</w:t>
            </w:r>
            <w:r w:rsidR="009D376C">
              <w:rPr>
                <w:rFonts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-1589386923"/>
                <w:placeholder>
                  <w:docPart w:val="F6051B8A689141C79CB968A1D3644CF4"/>
                </w:placeholder>
                <w:showingPlcHdr/>
                <w:text/>
              </w:sdtPr>
              <w:sdtContent>
                <w:r w:rsidR="009D376C"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  <w:r w:rsidRPr="004D3CF8">
              <w:rPr>
                <w:rFonts w:cs="Arial"/>
                <w:szCs w:val="24"/>
              </w:rPr>
              <w:t xml:space="preserve">  </w:t>
            </w:r>
          </w:p>
        </w:tc>
      </w:tr>
      <w:tr w:rsidR="0083349E" w:rsidRPr="004D3CF8" w14:paraId="69AD02ED" w14:textId="77777777" w:rsidTr="0056289A">
        <w:tc>
          <w:tcPr>
            <w:tcW w:w="9322" w:type="dxa"/>
          </w:tcPr>
          <w:p w14:paraId="5CA60F7C" w14:textId="77777777" w:rsidR="0083349E" w:rsidRPr="004D3CF8" w:rsidRDefault="005D4E7C" w:rsidP="00801998">
            <w:pPr>
              <w:tabs>
                <w:tab w:val="left" w:pos="3566"/>
                <w:tab w:val="left" w:pos="381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Drugs and alcohol use history (including interventions):</w:t>
            </w:r>
            <w:r w:rsidR="0083349E" w:rsidRPr="004D3CF8">
              <w:rPr>
                <w:rFonts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-279105612"/>
                <w:placeholder>
                  <w:docPart w:val="A0A503C901AF469C9950F008A80A9233"/>
                </w:placeholder>
                <w:showingPlcHdr/>
                <w:text/>
              </w:sdtPr>
              <w:sdtContent>
                <w:r w:rsidR="009D376C"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</w:tc>
      </w:tr>
      <w:tr w:rsidR="005D4E7C" w:rsidRPr="004D3CF8" w14:paraId="5FFFE8E3" w14:textId="77777777" w:rsidTr="0056289A">
        <w:tc>
          <w:tcPr>
            <w:tcW w:w="9322" w:type="dxa"/>
          </w:tcPr>
          <w:p w14:paraId="2D563A1B" w14:textId="77777777" w:rsidR="005D4E7C" w:rsidRPr="004D3CF8" w:rsidRDefault="005D4E7C" w:rsidP="00801998">
            <w:pPr>
              <w:tabs>
                <w:tab w:val="left" w:pos="3566"/>
                <w:tab w:val="left" w:pos="3819"/>
              </w:tabs>
              <w:rPr>
                <w:rFonts w:cs="Arial"/>
                <w:szCs w:val="24"/>
              </w:rPr>
            </w:pPr>
            <w:r w:rsidRPr="004D3CF8">
              <w:rPr>
                <w:rFonts w:cs="Arial"/>
                <w:szCs w:val="24"/>
              </w:rPr>
              <w:t>Allergies</w:t>
            </w:r>
            <w:r>
              <w:rPr>
                <w:rFonts w:cs="Arial"/>
                <w:szCs w:val="24"/>
              </w:rPr>
              <w:t>:</w:t>
            </w:r>
            <w:r w:rsidR="009D376C">
              <w:rPr>
                <w:rFonts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1443487440"/>
                <w:placeholder>
                  <w:docPart w:val="4681EF5C3F414C328ACA21B45AA08438"/>
                </w:placeholder>
                <w:showingPlcHdr/>
                <w:text/>
              </w:sdtPr>
              <w:sdtContent>
                <w:r w:rsidR="009D376C"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</w:tc>
      </w:tr>
      <w:tr w:rsidR="005D4E7C" w:rsidRPr="004D3CF8" w14:paraId="564E0FC0" w14:textId="77777777" w:rsidTr="0056289A">
        <w:tc>
          <w:tcPr>
            <w:tcW w:w="9322" w:type="dxa"/>
          </w:tcPr>
          <w:p w14:paraId="77962673" w14:textId="77777777" w:rsidR="005D4E7C" w:rsidRPr="004D3CF8" w:rsidRDefault="005D4E7C" w:rsidP="00801998">
            <w:pPr>
              <w:tabs>
                <w:tab w:val="left" w:pos="3566"/>
                <w:tab w:val="left" w:pos="381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Past medical history:</w:t>
            </w:r>
            <w:r w:rsidR="009D376C">
              <w:rPr>
                <w:rFonts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956453418"/>
                <w:placeholder>
                  <w:docPart w:val="ED35961C62B34F958197C106ADD20D1E"/>
                </w:placeholder>
                <w:showingPlcHdr/>
                <w:text/>
              </w:sdtPr>
              <w:sdtContent>
                <w:r w:rsidR="009D376C"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</w:tc>
      </w:tr>
      <w:tr w:rsidR="005D4E7C" w:rsidRPr="004D3CF8" w14:paraId="3AEB8B88" w14:textId="77777777" w:rsidTr="0056289A">
        <w:tc>
          <w:tcPr>
            <w:tcW w:w="9322" w:type="dxa"/>
          </w:tcPr>
          <w:p w14:paraId="0BBF09E7" w14:textId="77777777" w:rsidR="005D4E7C" w:rsidRPr="004D3CF8" w:rsidRDefault="005D4E7C" w:rsidP="00801998">
            <w:pPr>
              <w:tabs>
                <w:tab w:val="left" w:pos="3566"/>
                <w:tab w:val="left" w:pos="381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Mental state examination: </w:t>
            </w:r>
            <w:sdt>
              <w:sdtPr>
                <w:rPr>
                  <w:rFonts w:eastAsia="Calibri" w:cs="Arial"/>
                  <w:szCs w:val="24"/>
                </w:rPr>
                <w:id w:val="1758941837"/>
                <w:placeholder>
                  <w:docPart w:val="294B2DC67B484DEEAAEF98EF8FAD9BC4"/>
                </w:placeholder>
                <w:showingPlcHdr/>
                <w:text/>
              </w:sdtPr>
              <w:sdtContent>
                <w:r w:rsidR="009D376C"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</w:tc>
      </w:tr>
      <w:tr w:rsidR="005D4E7C" w:rsidRPr="004D3CF8" w14:paraId="3F4F3907" w14:textId="77777777" w:rsidTr="0056289A">
        <w:tc>
          <w:tcPr>
            <w:tcW w:w="9322" w:type="dxa"/>
          </w:tcPr>
          <w:p w14:paraId="7954A51D" w14:textId="77777777" w:rsidR="005D4E7C" w:rsidRPr="004D3CF8" w:rsidRDefault="005D4E7C" w:rsidP="00801998">
            <w:pPr>
              <w:tabs>
                <w:tab w:val="left" w:pos="3566"/>
                <w:tab w:val="left" w:pos="381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Risk assessment:</w:t>
            </w:r>
            <w:r w:rsidR="009D376C">
              <w:rPr>
                <w:rFonts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954140242"/>
                <w:placeholder>
                  <w:docPart w:val="2A230CD47B42440B9A9DA05EFCFCE906"/>
                </w:placeholder>
                <w:showingPlcHdr/>
                <w:text/>
              </w:sdtPr>
              <w:sdtContent>
                <w:r w:rsidR="009D376C"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</w:tc>
      </w:tr>
      <w:tr w:rsidR="005D4E7C" w:rsidRPr="004D3CF8" w14:paraId="3A32BDA7" w14:textId="77777777" w:rsidTr="0056289A">
        <w:tc>
          <w:tcPr>
            <w:tcW w:w="9322" w:type="dxa"/>
          </w:tcPr>
          <w:p w14:paraId="5D4BA62C" w14:textId="77777777" w:rsidR="005D4E7C" w:rsidRPr="004D3CF8" w:rsidRDefault="005D4E7C" w:rsidP="00801998">
            <w:pPr>
              <w:tabs>
                <w:tab w:val="left" w:pos="3566"/>
                <w:tab w:val="left" w:pos="381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Previous risk incidents (self harm, suicide attempts, harm to others, other risks):</w:t>
            </w:r>
            <w:r w:rsidR="009D376C">
              <w:rPr>
                <w:rFonts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-1003200410"/>
                <w:placeholder>
                  <w:docPart w:val="D019C8F0ACE3462A8E7311B6E6BEDEF2"/>
                </w:placeholder>
                <w:showingPlcHdr/>
                <w:text/>
              </w:sdtPr>
              <w:sdtContent>
                <w:r w:rsidR="009D376C"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47A27713" w14:textId="77777777" w:rsidR="00753F6A" w:rsidRDefault="00753F6A" w:rsidP="001F6030">
      <w:pPr>
        <w:rPr>
          <w:rFonts w:cs="Arial"/>
          <w:szCs w:val="24"/>
        </w:rPr>
      </w:pPr>
    </w:p>
    <w:tbl>
      <w:tblPr>
        <w:tblStyle w:val="TableGrid"/>
        <w:tblW w:w="932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D4E7C" w:rsidRPr="004D3CF8" w14:paraId="440AEB0F" w14:textId="77777777" w:rsidTr="0056289A">
        <w:tc>
          <w:tcPr>
            <w:tcW w:w="9322" w:type="dxa"/>
          </w:tcPr>
          <w:p w14:paraId="3EBEF1B7" w14:textId="77777777" w:rsidR="005D4E7C" w:rsidRPr="004D3CF8" w:rsidRDefault="005D4E7C" w:rsidP="00801998">
            <w:pPr>
              <w:tabs>
                <w:tab w:val="left" w:pos="3566"/>
              </w:tabs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Management</w:t>
            </w:r>
          </w:p>
          <w:p w14:paraId="3E4BBCD7" w14:textId="77777777" w:rsidR="005D4E7C" w:rsidRDefault="005D4E7C" w:rsidP="00801998">
            <w:pPr>
              <w:tabs>
                <w:tab w:val="left" w:pos="3566"/>
                <w:tab w:val="left" w:pos="3635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Recent investigations: (Please fax a copy of all the recent investigations).</w:t>
            </w:r>
          </w:p>
          <w:p w14:paraId="7A986941" w14:textId="77777777" w:rsidR="005D4E7C" w:rsidRPr="004D3CF8" w:rsidRDefault="00000000" w:rsidP="00801998">
            <w:pPr>
              <w:tabs>
                <w:tab w:val="left" w:pos="3566"/>
                <w:tab w:val="left" w:pos="3635"/>
              </w:tabs>
              <w:rPr>
                <w:rFonts w:cs="Arial"/>
                <w:szCs w:val="24"/>
              </w:rPr>
            </w:pPr>
            <w:sdt>
              <w:sdtPr>
                <w:rPr>
                  <w:rFonts w:eastAsia="Calibri" w:cs="Arial"/>
                  <w:szCs w:val="24"/>
                </w:rPr>
                <w:id w:val="-1966421290"/>
                <w:placeholder>
                  <w:docPart w:val="7854E062568A475AAC1F61356D75D8A2"/>
                </w:placeholder>
                <w:showingPlcHdr/>
                <w:text/>
              </w:sdtPr>
              <w:sdtContent>
                <w:r w:rsidR="009D376C"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</w:tc>
      </w:tr>
      <w:tr w:rsidR="005D4E7C" w:rsidRPr="004D3CF8" w14:paraId="42EAD1E1" w14:textId="77777777" w:rsidTr="0056289A">
        <w:tc>
          <w:tcPr>
            <w:tcW w:w="9322" w:type="dxa"/>
          </w:tcPr>
          <w:p w14:paraId="71E86F72" w14:textId="77777777" w:rsidR="009D376C" w:rsidRDefault="005D4E7C" w:rsidP="00801998">
            <w:pPr>
              <w:tabs>
                <w:tab w:val="left" w:pos="3566"/>
                <w:tab w:val="left" w:pos="381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Medication: (Please provide a list of </w:t>
            </w:r>
            <w:r w:rsidRPr="005D4E7C">
              <w:rPr>
                <w:rFonts w:cs="Arial"/>
                <w:b/>
                <w:szCs w:val="24"/>
              </w:rPr>
              <w:t>all</w:t>
            </w:r>
            <w:r>
              <w:rPr>
                <w:rFonts w:cs="Arial"/>
                <w:szCs w:val="24"/>
              </w:rPr>
              <w:t xml:space="preserve"> medications or fax a copy).</w:t>
            </w:r>
          </w:p>
          <w:p w14:paraId="7D084FD0" w14:textId="77777777" w:rsidR="005D4E7C" w:rsidRPr="004D3CF8" w:rsidRDefault="00000000" w:rsidP="00801998">
            <w:pPr>
              <w:tabs>
                <w:tab w:val="left" w:pos="3566"/>
                <w:tab w:val="left" w:pos="3819"/>
              </w:tabs>
              <w:rPr>
                <w:rFonts w:cs="Arial"/>
                <w:szCs w:val="24"/>
              </w:rPr>
            </w:pPr>
            <w:sdt>
              <w:sdtPr>
                <w:rPr>
                  <w:rFonts w:eastAsia="Calibri" w:cs="Arial"/>
                  <w:szCs w:val="24"/>
                </w:rPr>
                <w:id w:val="-597494764"/>
                <w:placeholder>
                  <w:docPart w:val="643A99FAA1954B7A8416D22D4A22C77C"/>
                </w:placeholder>
                <w:showingPlcHdr/>
                <w:text/>
              </w:sdtPr>
              <w:sdtContent>
                <w:r w:rsidR="00BC5722"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  <w:r w:rsidR="005D4E7C" w:rsidRPr="004D3CF8">
              <w:rPr>
                <w:rFonts w:cs="Arial"/>
                <w:szCs w:val="24"/>
              </w:rPr>
              <w:t xml:space="preserve">   </w:t>
            </w:r>
          </w:p>
        </w:tc>
      </w:tr>
      <w:tr w:rsidR="005D4E7C" w:rsidRPr="004D3CF8" w14:paraId="37A3E371" w14:textId="77777777" w:rsidTr="0056289A">
        <w:tc>
          <w:tcPr>
            <w:tcW w:w="9322" w:type="dxa"/>
          </w:tcPr>
          <w:p w14:paraId="45826D32" w14:textId="77777777" w:rsidR="005D4E7C" w:rsidRPr="004D3CF8" w:rsidRDefault="005D4E7C" w:rsidP="0056289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MH</w:t>
            </w:r>
            <w:r w:rsidR="004D42D7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C</w:t>
            </w:r>
            <w:r w:rsidR="004D42D7">
              <w:rPr>
                <w:rFonts w:cs="Arial"/>
                <w:szCs w:val="24"/>
              </w:rPr>
              <w:t xml:space="preserve">are </w:t>
            </w:r>
            <w:r>
              <w:rPr>
                <w:rFonts w:cs="Arial"/>
                <w:szCs w:val="24"/>
              </w:rPr>
              <w:t>P</w:t>
            </w:r>
            <w:r w:rsidR="004D42D7">
              <w:rPr>
                <w:rFonts w:cs="Arial"/>
                <w:szCs w:val="24"/>
              </w:rPr>
              <w:t>lan</w:t>
            </w:r>
            <w:r>
              <w:rPr>
                <w:rFonts w:cs="Arial"/>
                <w:szCs w:val="24"/>
              </w:rPr>
              <w:t xml:space="preserve">: Completed </w:t>
            </w:r>
            <w:sdt>
              <w:sdtPr>
                <w:rPr>
                  <w:rFonts w:cs="Arial"/>
                  <w:szCs w:val="24"/>
                </w:rPr>
                <w:id w:val="69319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3CF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4D3CF8">
              <w:rPr>
                <w:rFonts w:cs="Arial"/>
                <w:szCs w:val="24"/>
              </w:rPr>
              <w:tab/>
            </w:r>
            <w:r>
              <w:rPr>
                <w:rFonts w:cs="Arial"/>
                <w:szCs w:val="24"/>
              </w:rPr>
              <w:t>N</w:t>
            </w:r>
            <w:r w:rsidRPr="004D3CF8">
              <w:rPr>
                <w:rFonts w:cs="Arial"/>
                <w:szCs w:val="24"/>
              </w:rPr>
              <w:t xml:space="preserve">ot </w:t>
            </w:r>
            <w:r w:rsidR="004D657F">
              <w:rPr>
                <w:rFonts w:cs="Arial"/>
                <w:szCs w:val="24"/>
              </w:rPr>
              <w:t xml:space="preserve">yet </w:t>
            </w:r>
            <w:r w:rsidRPr="004D3CF8">
              <w:rPr>
                <w:rFonts w:cs="Arial"/>
                <w:szCs w:val="24"/>
              </w:rPr>
              <w:t xml:space="preserve">completed </w:t>
            </w:r>
            <w:sdt>
              <w:sdtPr>
                <w:rPr>
                  <w:rFonts w:cs="Arial"/>
                  <w:szCs w:val="24"/>
                </w:rPr>
                <w:id w:val="208880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3CF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</w:tbl>
    <w:p w14:paraId="25593C72" w14:textId="77777777" w:rsidR="000B537A" w:rsidRPr="001A5D89" w:rsidRDefault="00BC5722" w:rsidP="000B537A">
      <w:pPr>
        <w:tabs>
          <w:tab w:val="left" w:pos="7371"/>
        </w:tabs>
        <w:rPr>
          <w:rFonts w:cs="Arial"/>
          <w:szCs w:val="24"/>
        </w:rPr>
      </w:pPr>
      <w:r w:rsidRPr="00727A5D">
        <w:rPr>
          <w:rFonts w:cs="Arial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70A572" wp14:editId="5B8803EB">
                <wp:simplePos x="0" y="0"/>
                <wp:positionH relativeFrom="column">
                  <wp:posOffset>4210050</wp:posOffset>
                </wp:positionH>
                <wp:positionV relativeFrom="paragraph">
                  <wp:posOffset>210185</wp:posOffset>
                </wp:positionV>
                <wp:extent cx="1695450" cy="447675"/>
                <wp:effectExtent l="57150" t="57150" r="57150" b="47625"/>
                <wp:wrapSquare wrapText="bothSides"/>
                <wp:docPr id="217" name="Text Box 2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476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07CFFFD7" w14:textId="77777777" w:rsidR="00BC5722" w:rsidRDefault="00BC5722" w:rsidP="00BC5722">
                            <w:r>
                              <w:t>Click here to email</w:t>
                            </w:r>
                            <w:r>
                              <w:br/>
                              <w:t>referral form to AMHS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0A5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href="mailto:AHS.OlderAdultCommunityReferral@health.wa.gov.au?subject=Referral%20-%20Armadale%20Older%20Adult%20Mental%20Health%20Service" style="position:absolute;margin-left:331.5pt;margin-top:16.55pt;width:133.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" o:button="t" fillcolor="#d8d8d8 [2734]">
                <v:fill o:detectmouseclick="t"/>
                <v:textbox>
                  <w:txbxContent>
                    <w:p w14:paraId="07CFFFD7" w14:textId="77777777" w:rsidR="00BC5722" w:rsidRDefault="00BC5722" w:rsidP="00BC5722">
                      <w:r>
                        <w:t>Click here to email</w:t>
                      </w:r>
                      <w:r>
                        <w:br/>
                        <w:t>referral form to AMHS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537A" w:rsidRPr="001A5D89" w:rsidSect="00BC572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60" w:right="1440" w:bottom="284" w:left="1440" w:header="567" w:footer="4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29979" w14:textId="77777777" w:rsidR="00960092" w:rsidRDefault="00960092" w:rsidP="00A55DEC">
      <w:pPr>
        <w:spacing w:after="0"/>
      </w:pPr>
      <w:r>
        <w:separator/>
      </w:r>
    </w:p>
  </w:endnote>
  <w:endnote w:type="continuationSeparator" w:id="0">
    <w:p w14:paraId="124B9282" w14:textId="77777777" w:rsidR="00960092" w:rsidRDefault="00960092" w:rsidP="00A55D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462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C8ACA" w14:textId="77777777" w:rsidR="00A55DEC" w:rsidRDefault="00840F1B" w:rsidP="00840F1B">
        <w:pPr>
          <w:pStyle w:val="Heading2"/>
          <w:tabs>
            <w:tab w:val="right" w:pos="9356"/>
          </w:tabs>
          <w:ind w:right="-472"/>
        </w:pPr>
        <w:r>
          <w:rPr>
            <w:rFonts w:eastAsia="Times New Roman" w:cs="Arial"/>
            <w:color w:val="002060"/>
            <w:sz w:val="24"/>
          </w:rPr>
          <w:tab/>
        </w:r>
        <w:r w:rsidRPr="00840F1B">
          <w:rPr>
            <w:rFonts w:eastAsia="Times New Roman" w:cs="Arial"/>
            <w:b w:val="0"/>
            <w:color w:val="auto"/>
            <w:sz w:val="24"/>
          </w:rPr>
          <w:t>Page</w:t>
        </w:r>
        <w:r w:rsidRPr="00840F1B">
          <w:rPr>
            <w:rFonts w:eastAsia="Times New Roman" w:cs="Arial"/>
            <w:b w:val="0"/>
            <w:color w:val="auto"/>
            <w:sz w:val="22"/>
          </w:rPr>
          <w:t xml:space="preserve"> </w:t>
        </w:r>
        <w:r w:rsidR="00A55DEC" w:rsidRPr="00840F1B">
          <w:rPr>
            <w:b w:val="0"/>
            <w:color w:val="auto"/>
            <w:sz w:val="24"/>
          </w:rPr>
          <w:fldChar w:fldCharType="begin"/>
        </w:r>
        <w:r w:rsidR="00A55DEC" w:rsidRPr="00840F1B">
          <w:rPr>
            <w:b w:val="0"/>
            <w:color w:val="auto"/>
            <w:sz w:val="24"/>
          </w:rPr>
          <w:instrText xml:space="preserve"> PAGE   \* MERGEFORMAT </w:instrText>
        </w:r>
        <w:r w:rsidR="00A55DEC" w:rsidRPr="00840F1B">
          <w:rPr>
            <w:b w:val="0"/>
            <w:color w:val="auto"/>
            <w:sz w:val="24"/>
          </w:rPr>
          <w:fldChar w:fldCharType="separate"/>
        </w:r>
        <w:r w:rsidR="00C43116" w:rsidRPr="00840F1B">
          <w:rPr>
            <w:b w:val="0"/>
            <w:noProof/>
            <w:color w:val="auto"/>
            <w:sz w:val="24"/>
          </w:rPr>
          <w:t>2</w:t>
        </w:r>
        <w:r w:rsidR="00A55DEC" w:rsidRPr="00840F1B">
          <w:rPr>
            <w:b w:val="0"/>
            <w:noProof/>
            <w:color w:val="auto"/>
            <w:sz w:val="24"/>
          </w:rPr>
          <w:fldChar w:fldCharType="end"/>
        </w:r>
      </w:p>
    </w:sdtContent>
  </w:sdt>
  <w:p w14:paraId="5E552AE4" w14:textId="77777777" w:rsidR="00A55DEC" w:rsidRDefault="00A55D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C945" w14:textId="77777777" w:rsidR="001A5D89" w:rsidRDefault="00000000" w:rsidP="00BC5722">
    <w:pPr>
      <w:pStyle w:val="Heading2"/>
      <w:tabs>
        <w:tab w:val="right" w:pos="9356"/>
      </w:tabs>
      <w:spacing w:before="0"/>
      <w:ind w:right="-472"/>
    </w:pPr>
    <w:sdt>
      <w:sdtPr>
        <w:id w:val="-20953183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A5D89">
          <w:rPr>
            <w:rFonts w:eastAsia="Times New Roman" w:cs="Arial"/>
            <w:color w:val="002060"/>
            <w:sz w:val="24"/>
          </w:rPr>
          <w:tab/>
        </w:r>
        <w:r w:rsidR="001A5D89" w:rsidRPr="00840F1B">
          <w:rPr>
            <w:rFonts w:eastAsia="Times New Roman" w:cs="Arial"/>
            <w:b w:val="0"/>
            <w:color w:val="auto"/>
            <w:sz w:val="24"/>
          </w:rPr>
          <w:t>Page</w:t>
        </w:r>
        <w:r w:rsidR="001A5D89" w:rsidRPr="00840F1B">
          <w:rPr>
            <w:rFonts w:eastAsia="Times New Roman" w:cs="Arial"/>
            <w:b w:val="0"/>
            <w:color w:val="auto"/>
            <w:sz w:val="22"/>
          </w:rPr>
          <w:t xml:space="preserve"> </w:t>
        </w:r>
        <w:r w:rsidR="001A5D89" w:rsidRPr="00840F1B">
          <w:rPr>
            <w:b w:val="0"/>
            <w:color w:val="auto"/>
            <w:sz w:val="24"/>
          </w:rPr>
          <w:fldChar w:fldCharType="begin"/>
        </w:r>
        <w:r w:rsidR="001A5D89" w:rsidRPr="00840F1B">
          <w:rPr>
            <w:b w:val="0"/>
            <w:color w:val="auto"/>
            <w:sz w:val="24"/>
          </w:rPr>
          <w:instrText xml:space="preserve"> PAGE   \* MERGEFORMAT </w:instrText>
        </w:r>
        <w:r w:rsidR="001A5D89" w:rsidRPr="00840F1B">
          <w:rPr>
            <w:b w:val="0"/>
            <w:color w:val="auto"/>
            <w:sz w:val="24"/>
          </w:rPr>
          <w:fldChar w:fldCharType="separate"/>
        </w:r>
        <w:r w:rsidR="001A5D89">
          <w:rPr>
            <w:b w:val="0"/>
            <w:color w:val="auto"/>
            <w:sz w:val="24"/>
          </w:rPr>
          <w:t>2</w:t>
        </w:r>
        <w:r w:rsidR="001A5D89" w:rsidRPr="00840F1B">
          <w:rPr>
            <w:b w:val="0"/>
            <w:noProof/>
            <w:color w:val="auto"/>
            <w:sz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7464E" w14:textId="77777777" w:rsidR="00960092" w:rsidRDefault="00960092" w:rsidP="00A55DEC">
      <w:pPr>
        <w:spacing w:after="0"/>
      </w:pPr>
      <w:r>
        <w:separator/>
      </w:r>
    </w:p>
  </w:footnote>
  <w:footnote w:type="continuationSeparator" w:id="0">
    <w:p w14:paraId="21A6A5E7" w14:textId="77777777" w:rsidR="00960092" w:rsidRDefault="00960092" w:rsidP="00A55D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3828" w14:textId="77777777" w:rsidR="00C73A4C" w:rsidRPr="001A5D89" w:rsidRDefault="001A5D89" w:rsidP="001A5D89">
    <w:pPr>
      <w:pStyle w:val="Header"/>
      <w:tabs>
        <w:tab w:val="left" w:pos="0"/>
      </w:tabs>
      <w:ind w:left="-993"/>
    </w:pPr>
    <w:r>
      <w:rPr>
        <w:rFonts w:eastAsia="Times New Roman" w:cs="Arial"/>
      </w:rPr>
      <w:tab/>
    </w:r>
    <w:r w:rsidRPr="001A5D89">
      <w:rPr>
        <w:rFonts w:eastAsia="Times New Roman" w:cs="Arial"/>
      </w:rPr>
      <w:t>Armadale Older Adult Mental Health Service – Referral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B9436" w14:textId="77777777" w:rsidR="007769CC" w:rsidRDefault="007769CC" w:rsidP="007769CC">
    <w:pPr>
      <w:pStyle w:val="Header"/>
      <w:ind w:left="-993"/>
    </w:pPr>
    <w:r>
      <w:rPr>
        <w:noProof/>
      </w:rPr>
      <w:drawing>
        <wp:inline distT="0" distB="0" distL="0" distR="0" wp14:anchorId="434FD2FF" wp14:editId="685E6184">
          <wp:extent cx="2841440" cy="512742"/>
          <wp:effectExtent l="0" t="0" r="0" b="190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 AKG - PMS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4903" cy="518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872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095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9B7EE17-5574-4B6C-AC61-560875D38362}"/>
    <w:docVar w:name="dgnword-eventsink" w:val="90516280"/>
  </w:docVars>
  <w:rsids>
    <w:rsidRoot w:val="007D68A1"/>
    <w:rsid w:val="0002778D"/>
    <w:rsid w:val="000B537A"/>
    <w:rsid w:val="00137588"/>
    <w:rsid w:val="001437E0"/>
    <w:rsid w:val="00171B7B"/>
    <w:rsid w:val="001A5D89"/>
    <w:rsid w:val="001C7D1F"/>
    <w:rsid w:val="001E0548"/>
    <w:rsid w:val="001F6030"/>
    <w:rsid w:val="001F68E9"/>
    <w:rsid w:val="00220E8F"/>
    <w:rsid w:val="002976AF"/>
    <w:rsid w:val="002C7D7D"/>
    <w:rsid w:val="00313995"/>
    <w:rsid w:val="00355004"/>
    <w:rsid w:val="003929E7"/>
    <w:rsid w:val="003E0B43"/>
    <w:rsid w:val="003F5406"/>
    <w:rsid w:val="00466DB9"/>
    <w:rsid w:val="00471692"/>
    <w:rsid w:val="004A609E"/>
    <w:rsid w:val="004C2780"/>
    <w:rsid w:val="004C6976"/>
    <w:rsid w:val="004D3CF8"/>
    <w:rsid w:val="004D42D7"/>
    <w:rsid w:val="004D657F"/>
    <w:rsid w:val="00510BE2"/>
    <w:rsid w:val="00542A92"/>
    <w:rsid w:val="0056289A"/>
    <w:rsid w:val="0056716B"/>
    <w:rsid w:val="00585F4E"/>
    <w:rsid w:val="005A3E41"/>
    <w:rsid w:val="005A409E"/>
    <w:rsid w:val="005D4E7C"/>
    <w:rsid w:val="006356FC"/>
    <w:rsid w:val="006F52D0"/>
    <w:rsid w:val="00753F6A"/>
    <w:rsid w:val="0077027C"/>
    <w:rsid w:val="007769CC"/>
    <w:rsid w:val="007D68A1"/>
    <w:rsid w:val="007D793C"/>
    <w:rsid w:val="008172AE"/>
    <w:rsid w:val="0083349E"/>
    <w:rsid w:val="00840F1B"/>
    <w:rsid w:val="00877132"/>
    <w:rsid w:val="00881846"/>
    <w:rsid w:val="00897837"/>
    <w:rsid w:val="008F7FE4"/>
    <w:rsid w:val="00915DD8"/>
    <w:rsid w:val="0091679A"/>
    <w:rsid w:val="00930DF8"/>
    <w:rsid w:val="00960092"/>
    <w:rsid w:val="009668ED"/>
    <w:rsid w:val="00971949"/>
    <w:rsid w:val="00981DA1"/>
    <w:rsid w:val="00990D6C"/>
    <w:rsid w:val="009D376C"/>
    <w:rsid w:val="00A30C5D"/>
    <w:rsid w:val="00A55DEC"/>
    <w:rsid w:val="00A90DC0"/>
    <w:rsid w:val="00A91C4C"/>
    <w:rsid w:val="00BB5682"/>
    <w:rsid w:val="00BC5722"/>
    <w:rsid w:val="00BD41EB"/>
    <w:rsid w:val="00BE3C2D"/>
    <w:rsid w:val="00C11A47"/>
    <w:rsid w:val="00C43116"/>
    <w:rsid w:val="00C7143D"/>
    <w:rsid w:val="00C73A4C"/>
    <w:rsid w:val="00CF64E2"/>
    <w:rsid w:val="00D147D4"/>
    <w:rsid w:val="00D34A58"/>
    <w:rsid w:val="00D4128E"/>
    <w:rsid w:val="00D9301F"/>
    <w:rsid w:val="00DE4BFE"/>
    <w:rsid w:val="00E40563"/>
    <w:rsid w:val="00E47483"/>
    <w:rsid w:val="00F16AE6"/>
    <w:rsid w:val="00F84DB3"/>
    <w:rsid w:val="00FE313F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FE128"/>
  <w15:docId w15:val="{19D31FB1-04EA-4ECB-9E54-6D06203C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3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7D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137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375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58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37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588"/>
    <w:rPr>
      <w:rFonts w:ascii="Arial" w:hAnsi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A55DE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5DE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A55DE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5DEC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4D42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S.OlderAdultCommunityReferral@health.wa.gov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HS.OlderAdultCommunityReferral@health.wa.gov.au?subject=Referral%20-%20Armadale%20Older%20Adult%20Mental%20Health%20Servic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0F1F098B9748D2AEC4C5B7815CA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8B622-B63B-43AA-8749-D5D014B5406D}"/>
      </w:docPartPr>
      <w:docPartBody>
        <w:p w:rsidR="00AE4406" w:rsidRDefault="0000644E" w:rsidP="0000644E">
          <w:pPr>
            <w:pStyle w:val="510F1F098B9748D2AEC4C5B7815CA67C1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7CE013EB291E4DA2AC92B3307AB0E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3E18A-4B19-4FF7-BD07-6617A42BA5F4}"/>
      </w:docPartPr>
      <w:docPartBody>
        <w:p w:rsidR="00AE4406" w:rsidRDefault="0000644E" w:rsidP="0000644E">
          <w:pPr>
            <w:pStyle w:val="7CE013EB291E4DA2AC92B3307AB0E1A31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B939AA0119FD43938F43A17E37D55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5B668-CE4E-4E12-A9E2-041CB724A179}"/>
      </w:docPartPr>
      <w:docPartBody>
        <w:p w:rsidR="00AE4406" w:rsidRDefault="0000644E" w:rsidP="0000644E">
          <w:pPr>
            <w:pStyle w:val="B939AA0119FD43938F43A17E37D55CA11"/>
          </w:pPr>
          <w:r w:rsidRPr="004D3CF8">
            <w:rPr>
              <w:rFonts w:eastAsia="Calibri" w:cs="Arial"/>
              <w:color w:val="808080"/>
              <w:szCs w:val="24"/>
            </w:rPr>
            <w:t>Click or tap to enter a date.</w:t>
          </w:r>
        </w:p>
      </w:docPartBody>
    </w:docPart>
    <w:docPart>
      <w:docPartPr>
        <w:name w:val="FBA7EE8DD8604FE7941B5F8D92DDE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A3D18-C4B9-439E-B0C5-6F774B51D8DB}"/>
      </w:docPartPr>
      <w:docPartBody>
        <w:p w:rsidR="007133AF" w:rsidRDefault="0000644E" w:rsidP="0000644E">
          <w:pPr>
            <w:pStyle w:val="FBA7EE8DD8604FE7941B5F8D92DDE475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DC919216AD24447DA947B63D421D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85472-CF96-4BBD-AD87-29E98D91E51A}"/>
      </w:docPartPr>
      <w:docPartBody>
        <w:p w:rsidR="007133AF" w:rsidRDefault="0000644E" w:rsidP="0000644E">
          <w:pPr>
            <w:pStyle w:val="DC919216AD24447DA947B63D421DAF53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24FBE576E3A64A95A736AEF4377C2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A48F4-C0BC-4822-B607-20BE58C4D3F0}"/>
      </w:docPartPr>
      <w:docPartBody>
        <w:p w:rsidR="007133AF" w:rsidRDefault="0000644E" w:rsidP="0000644E">
          <w:pPr>
            <w:pStyle w:val="24FBE576E3A64A95A736AEF4377C2625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AA616A880B2D49D5B00825B943497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A577B-A318-4BD9-AA7A-8AF2D52BD7E1}"/>
      </w:docPartPr>
      <w:docPartBody>
        <w:p w:rsidR="007133AF" w:rsidRDefault="0000644E" w:rsidP="0000644E">
          <w:pPr>
            <w:pStyle w:val="AA616A880B2D49D5B00825B943497731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27BB49D46B3C48F7959ACBDD01BC0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3B0D5-A1C1-4133-8D9F-E8E6BFA0CB85}"/>
      </w:docPartPr>
      <w:docPartBody>
        <w:p w:rsidR="007133AF" w:rsidRDefault="0000644E" w:rsidP="0000644E">
          <w:pPr>
            <w:pStyle w:val="27BB49D46B3C48F7959ACBDD01BC0458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1BBBF35A806047C4B159252DFA9EF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55485-6970-4905-9BC6-A7F50BA13BD6}"/>
      </w:docPartPr>
      <w:docPartBody>
        <w:p w:rsidR="007133AF" w:rsidRDefault="0000644E" w:rsidP="0000644E">
          <w:pPr>
            <w:pStyle w:val="1BBBF35A806047C4B159252DFA9EFDBA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CF4F9E3221C34F1EBD3BA51AC2D56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8CA9-35B6-417E-8198-808F412938FA}"/>
      </w:docPartPr>
      <w:docPartBody>
        <w:p w:rsidR="007133AF" w:rsidRDefault="0000644E" w:rsidP="0000644E">
          <w:pPr>
            <w:pStyle w:val="CF4F9E3221C34F1EBD3BA51AC2D56128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9933AB13B3AC4675B44818028D8FB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489BB-7006-4A26-9ED4-23253218890D}"/>
      </w:docPartPr>
      <w:docPartBody>
        <w:p w:rsidR="007133AF" w:rsidRDefault="0000644E" w:rsidP="0000644E">
          <w:pPr>
            <w:pStyle w:val="9933AB13B3AC4675B44818028D8FB5F0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3BDDB093DAA441B8B2B53B22E7EC6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3E73E-9BFB-45C1-B595-967876D5271A}"/>
      </w:docPartPr>
      <w:docPartBody>
        <w:p w:rsidR="007133AF" w:rsidRDefault="0000644E" w:rsidP="0000644E">
          <w:pPr>
            <w:pStyle w:val="3BDDB093DAA441B8B2B53B22E7EC6E8C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7DC7E845DFCB4E29BCE75BE602031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B603D-5BDF-4BAD-A3BA-5BCAF7CCAD23}"/>
      </w:docPartPr>
      <w:docPartBody>
        <w:p w:rsidR="007133AF" w:rsidRDefault="0000644E" w:rsidP="0000644E">
          <w:pPr>
            <w:pStyle w:val="7DC7E845DFCB4E29BCE75BE6020316B6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B7957E1AAC3842148B01F8E6C546F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F815D-9485-4DF7-AE9F-F2A241B9181D}"/>
      </w:docPartPr>
      <w:docPartBody>
        <w:p w:rsidR="007133AF" w:rsidRDefault="0000644E" w:rsidP="0000644E">
          <w:pPr>
            <w:pStyle w:val="B7957E1AAC3842148B01F8E6C546FBB5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BBA793A56B4E423BA143517625932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31969-B478-4621-BA08-B8082A655AB3}"/>
      </w:docPartPr>
      <w:docPartBody>
        <w:p w:rsidR="007133AF" w:rsidRDefault="0000644E" w:rsidP="0000644E">
          <w:pPr>
            <w:pStyle w:val="BBA793A56B4E423BA143517625932617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2C7BA41A4E5F4933B011027F5D2DB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201C6-6EF3-43CE-893C-B8FE6B5FF195}"/>
      </w:docPartPr>
      <w:docPartBody>
        <w:p w:rsidR="007133AF" w:rsidRDefault="0000644E" w:rsidP="0000644E">
          <w:pPr>
            <w:pStyle w:val="2C7BA41A4E5F4933B011027F5D2DB037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1B2B6ADAA258432E9CE31B266B1F2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C432F-6F9D-4814-8858-01D9E84C3D21}"/>
      </w:docPartPr>
      <w:docPartBody>
        <w:p w:rsidR="007133AF" w:rsidRDefault="0000644E" w:rsidP="0000644E">
          <w:pPr>
            <w:pStyle w:val="1B2B6ADAA258432E9CE31B266B1F2925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5C8AEF2AF3794C7688E3C5F1128F0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F502F-E256-4A07-8059-9FB5475EFED2}"/>
      </w:docPartPr>
      <w:docPartBody>
        <w:p w:rsidR="007133AF" w:rsidRDefault="0000644E" w:rsidP="0000644E">
          <w:pPr>
            <w:pStyle w:val="5C8AEF2AF3794C7688E3C5F1128F0CAD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E0ADDF13C7FE4C1A9927E6877D5DC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E0E31-9B1D-4BDA-9BA1-1479CEAF02CB}"/>
      </w:docPartPr>
      <w:docPartBody>
        <w:p w:rsidR="007133AF" w:rsidRDefault="0000644E" w:rsidP="0000644E">
          <w:pPr>
            <w:pStyle w:val="E0ADDF13C7FE4C1A9927E6877D5DC6A4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04EEFF925B6D44C18019661903B1C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5DC70-283D-4090-BDA6-5EFF255EDB67}"/>
      </w:docPartPr>
      <w:docPartBody>
        <w:p w:rsidR="007133AF" w:rsidRDefault="0000644E" w:rsidP="0000644E">
          <w:pPr>
            <w:pStyle w:val="04EEFF925B6D44C18019661903B1CD6B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BD61F50463544B8A8022103AAF90C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5194D-74B8-4735-80C6-263561DC314F}"/>
      </w:docPartPr>
      <w:docPartBody>
        <w:p w:rsidR="007133AF" w:rsidRDefault="0000644E" w:rsidP="0000644E">
          <w:pPr>
            <w:pStyle w:val="BD61F50463544B8A8022103AAF90C046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D0E1D53A969B4BEFB0699F8727714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24930-DEA3-43FE-B7C2-C3CAAA745217}"/>
      </w:docPartPr>
      <w:docPartBody>
        <w:p w:rsidR="007133AF" w:rsidRDefault="0000644E" w:rsidP="0000644E">
          <w:pPr>
            <w:pStyle w:val="D0E1D53A969B4BEFB0699F8727714C98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DCD127DB6616449DBA91E006B766E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A584C-EF3E-447C-834B-CC6334AB8306}"/>
      </w:docPartPr>
      <w:docPartBody>
        <w:p w:rsidR="007133AF" w:rsidRDefault="0000644E" w:rsidP="0000644E">
          <w:pPr>
            <w:pStyle w:val="DCD127DB6616449DBA91E006B766EDF6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49A33ECB58974C4F83328B48A45D9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4BC7E-BF73-4799-901A-EEA17CCEB45F}"/>
      </w:docPartPr>
      <w:docPartBody>
        <w:p w:rsidR="007133AF" w:rsidRDefault="0000644E" w:rsidP="0000644E">
          <w:pPr>
            <w:pStyle w:val="49A33ECB58974C4F83328B48A45D977F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537F3080FDAA4029BC64D80A7743B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55B0E-6D2B-4105-AE3E-E0C57DF63B4D}"/>
      </w:docPartPr>
      <w:docPartBody>
        <w:p w:rsidR="007133AF" w:rsidRDefault="0000644E" w:rsidP="0000644E">
          <w:pPr>
            <w:pStyle w:val="537F3080FDAA4029BC64D80A7743BBC5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7E7D51C4098946B8A2537B06D4AB5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67D32-7FB9-4F4F-9D48-6A312D468228}"/>
      </w:docPartPr>
      <w:docPartBody>
        <w:p w:rsidR="007133AF" w:rsidRDefault="0000644E" w:rsidP="0000644E">
          <w:pPr>
            <w:pStyle w:val="7E7D51C4098946B8A2537B06D4AB5D2A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C0D3474B441F47938872F30D92F76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73F10-2C69-4E85-B76B-1F2B4470CD9C}"/>
      </w:docPartPr>
      <w:docPartBody>
        <w:p w:rsidR="007133AF" w:rsidRDefault="0000644E" w:rsidP="0000644E">
          <w:pPr>
            <w:pStyle w:val="C0D3474B441F47938872F30D92F7648D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73A3BFA6D64644A5977F70AF66500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0CD4A-025C-46D5-9D97-C0E0B3983A21}"/>
      </w:docPartPr>
      <w:docPartBody>
        <w:p w:rsidR="007133AF" w:rsidRDefault="0000644E" w:rsidP="0000644E">
          <w:pPr>
            <w:pStyle w:val="73A3BFA6D64644A5977F70AF66500DAA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F6051B8A689141C79CB968A1D3644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4598F-1473-4364-B194-6C41CE8B19BA}"/>
      </w:docPartPr>
      <w:docPartBody>
        <w:p w:rsidR="007133AF" w:rsidRDefault="0000644E" w:rsidP="0000644E">
          <w:pPr>
            <w:pStyle w:val="F6051B8A689141C79CB968A1D3644CF4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A0A503C901AF469C9950F008A80A9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E52F6-7B48-4B3B-99F2-EE250C43092B}"/>
      </w:docPartPr>
      <w:docPartBody>
        <w:p w:rsidR="007133AF" w:rsidRDefault="0000644E" w:rsidP="0000644E">
          <w:pPr>
            <w:pStyle w:val="A0A503C901AF469C9950F008A80A9233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4681EF5C3F414C328ACA21B45AA08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00463-E029-4D32-9434-DE1F3C4EC166}"/>
      </w:docPartPr>
      <w:docPartBody>
        <w:p w:rsidR="007133AF" w:rsidRDefault="0000644E" w:rsidP="0000644E">
          <w:pPr>
            <w:pStyle w:val="4681EF5C3F414C328ACA21B45AA08438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ED35961C62B34F958197C106ADD20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4AF4D-ED8D-43F3-B910-C2BAF1347568}"/>
      </w:docPartPr>
      <w:docPartBody>
        <w:p w:rsidR="007133AF" w:rsidRDefault="0000644E" w:rsidP="0000644E">
          <w:pPr>
            <w:pStyle w:val="ED35961C62B34F958197C106ADD20D1E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294B2DC67B484DEEAAEF98EF8FAD9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8439C-48B9-4648-876E-AEFC47917A43}"/>
      </w:docPartPr>
      <w:docPartBody>
        <w:p w:rsidR="007133AF" w:rsidRDefault="0000644E" w:rsidP="0000644E">
          <w:pPr>
            <w:pStyle w:val="294B2DC67B484DEEAAEF98EF8FAD9BC4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2A230CD47B42440B9A9DA05EFCFCE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7EEF0-A350-4A03-8786-BF9BD946B348}"/>
      </w:docPartPr>
      <w:docPartBody>
        <w:p w:rsidR="007133AF" w:rsidRDefault="0000644E" w:rsidP="0000644E">
          <w:pPr>
            <w:pStyle w:val="2A230CD47B42440B9A9DA05EFCFCE906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D019C8F0ACE3462A8E7311B6E6BED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8D64C-C157-4548-A572-D3FE77D9C978}"/>
      </w:docPartPr>
      <w:docPartBody>
        <w:p w:rsidR="007133AF" w:rsidRDefault="0000644E" w:rsidP="0000644E">
          <w:pPr>
            <w:pStyle w:val="D019C8F0ACE3462A8E7311B6E6BEDEF2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7854E062568A475AAC1F61356D75D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6811A-C5B6-47FB-9638-F5795971A622}"/>
      </w:docPartPr>
      <w:docPartBody>
        <w:p w:rsidR="007133AF" w:rsidRDefault="0000644E" w:rsidP="0000644E">
          <w:pPr>
            <w:pStyle w:val="7854E062568A475AAC1F61356D75D8A2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643A99FAA1954B7A8416D22D4A22C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AE335-03F6-466D-BA87-1040824EB96F}"/>
      </w:docPartPr>
      <w:docPartBody>
        <w:p w:rsidR="007133AF" w:rsidRDefault="0000644E" w:rsidP="0000644E">
          <w:pPr>
            <w:pStyle w:val="643A99FAA1954B7A8416D22D4A22C77C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9E2"/>
    <w:rsid w:val="0000644E"/>
    <w:rsid w:val="004215EA"/>
    <w:rsid w:val="004629E2"/>
    <w:rsid w:val="004C5EC9"/>
    <w:rsid w:val="006C27D9"/>
    <w:rsid w:val="007133AF"/>
    <w:rsid w:val="007C13A8"/>
    <w:rsid w:val="0089762D"/>
    <w:rsid w:val="00AE4406"/>
    <w:rsid w:val="00C3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644E"/>
    <w:rPr>
      <w:color w:val="808080"/>
    </w:rPr>
  </w:style>
  <w:style w:type="paragraph" w:customStyle="1" w:styleId="CEFF4C3E5C04493089ADE13497BDEAB0">
    <w:name w:val="CEFF4C3E5C04493089ADE13497BDEAB0"/>
    <w:rsid w:val="004629E2"/>
  </w:style>
  <w:style w:type="paragraph" w:customStyle="1" w:styleId="D093F33FB12B41A699EE4F6B4B414B86">
    <w:name w:val="D093F33FB12B41A699EE4F6B4B414B86"/>
    <w:rsid w:val="004629E2"/>
  </w:style>
  <w:style w:type="paragraph" w:customStyle="1" w:styleId="E325DA6BB1A04D7C9C54FB7CECB4F705">
    <w:name w:val="E325DA6BB1A04D7C9C54FB7CECB4F705"/>
    <w:rsid w:val="004629E2"/>
  </w:style>
  <w:style w:type="paragraph" w:customStyle="1" w:styleId="0FA181DC34004000B8BA49B351885C7D">
    <w:name w:val="0FA181DC34004000B8BA49B351885C7D"/>
    <w:rsid w:val="004629E2"/>
  </w:style>
  <w:style w:type="paragraph" w:customStyle="1" w:styleId="9085AB7C3AF647BA89B6E2CE84AF41A7">
    <w:name w:val="9085AB7C3AF647BA89B6E2CE84AF41A7"/>
    <w:rsid w:val="004629E2"/>
  </w:style>
  <w:style w:type="paragraph" w:customStyle="1" w:styleId="20DA2B33ABE845CF84B81772239B065B">
    <w:name w:val="20DA2B33ABE845CF84B81772239B065B"/>
    <w:rsid w:val="004629E2"/>
  </w:style>
  <w:style w:type="paragraph" w:customStyle="1" w:styleId="16DE285374AD4866B86892B2EC6E3C71">
    <w:name w:val="16DE285374AD4866B86892B2EC6E3C71"/>
    <w:rsid w:val="004629E2"/>
  </w:style>
  <w:style w:type="paragraph" w:customStyle="1" w:styleId="9EBC6DBBE5F3412E9131BAF3533B1A8C">
    <w:name w:val="9EBC6DBBE5F3412E9131BAF3533B1A8C"/>
    <w:rsid w:val="004629E2"/>
  </w:style>
  <w:style w:type="paragraph" w:customStyle="1" w:styleId="C87E334E5E3F4743A84482E93E566732">
    <w:name w:val="C87E334E5E3F4743A84482E93E566732"/>
    <w:rsid w:val="004629E2"/>
  </w:style>
  <w:style w:type="paragraph" w:customStyle="1" w:styleId="F351E3ED68A444039BE87E86BB78AB47">
    <w:name w:val="F351E3ED68A444039BE87E86BB78AB47"/>
    <w:rsid w:val="004629E2"/>
  </w:style>
  <w:style w:type="paragraph" w:customStyle="1" w:styleId="C79BED6C11EB4ECF943AE9A76E7B5F86">
    <w:name w:val="C79BED6C11EB4ECF943AE9A76E7B5F86"/>
    <w:rsid w:val="004629E2"/>
  </w:style>
  <w:style w:type="paragraph" w:customStyle="1" w:styleId="690D4D3C4BEE4E6780A6AD0E17DEB668">
    <w:name w:val="690D4D3C4BEE4E6780A6AD0E17DEB668"/>
    <w:rsid w:val="004629E2"/>
  </w:style>
  <w:style w:type="paragraph" w:customStyle="1" w:styleId="C750773883584C6AB98407B990B5D8FC">
    <w:name w:val="C750773883584C6AB98407B990B5D8FC"/>
    <w:rsid w:val="004629E2"/>
  </w:style>
  <w:style w:type="paragraph" w:customStyle="1" w:styleId="456C287D5ABB475DA5FE7644A796D077">
    <w:name w:val="456C287D5ABB475DA5FE7644A796D077"/>
    <w:rsid w:val="004629E2"/>
  </w:style>
  <w:style w:type="paragraph" w:customStyle="1" w:styleId="A4C4033C48144FE2A56525F33968C3E8">
    <w:name w:val="A4C4033C48144FE2A56525F33968C3E8"/>
    <w:rsid w:val="004629E2"/>
  </w:style>
  <w:style w:type="paragraph" w:customStyle="1" w:styleId="4BDE5EF4EDDD439AA3B8C7F9878FBBCF">
    <w:name w:val="4BDE5EF4EDDD439AA3B8C7F9878FBBCF"/>
    <w:rsid w:val="004629E2"/>
  </w:style>
  <w:style w:type="paragraph" w:customStyle="1" w:styleId="31B549A80EF54E7B86E588E7055322A5">
    <w:name w:val="31B549A80EF54E7B86E588E7055322A5"/>
    <w:rsid w:val="00C360E1"/>
    <w:pPr>
      <w:spacing w:after="160" w:line="259" w:lineRule="auto"/>
    </w:pPr>
  </w:style>
  <w:style w:type="paragraph" w:customStyle="1" w:styleId="199E3201BFB94374BD26CEDC6627884A">
    <w:name w:val="199E3201BFB94374BD26CEDC6627884A"/>
    <w:rsid w:val="00C360E1"/>
    <w:pPr>
      <w:spacing w:after="160" w:line="259" w:lineRule="auto"/>
    </w:pPr>
  </w:style>
  <w:style w:type="paragraph" w:customStyle="1" w:styleId="A2F9D237F9074F8094478C48C0718D63">
    <w:name w:val="A2F9D237F9074F8094478C48C0718D63"/>
    <w:rsid w:val="00C360E1"/>
    <w:pPr>
      <w:spacing w:after="160" w:line="259" w:lineRule="auto"/>
    </w:pPr>
  </w:style>
  <w:style w:type="paragraph" w:customStyle="1" w:styleId="E5A1B8873FE44650A7749704697F22AD">
    <w:name w:val="E5A1B8873FE44650A7749704697F22AD"/>
    <w:rsid w:val="00C360E1"/>
    <w:pPr>
      <w:spacing w:after="160" w:line="259" w:lineRule="auto"/>
    </w:pPr>
  </w:style>
  <w:style w:type="paragraph" w:customStyle="1" w:styleId="110FA7D21A214A18B796FE1FA438FC46">
    <w:name w:val="110FA7D21A214A18B796FE1FA438FC46"/>
    <w:rsid w:val="00C360E1"/>
    <w:pPr>
      <w:spacing w:after="160" w:line="259" w:lineRule="auto"/>
    </w:pPr>
  </w:style>
  <w:style w:type="paragraph" w:customStyle="1" w:styleId="283BE69FBA36408A8350D6DBE7001CA8">
    <w:name w:val="283BE69FBA36408A8350D6DBE7001CA8"/>
    <w:rsid w:val="00C360E1"/>
    <w:pPr>
      <w:spacing w:after="160" w:line="259" w:lineRule="auto"/>
    </w:pPr>
  </w:style>
  <w:style w:type="paragraph" w:customStyle="1" w:styleId="510F1F098B9748D2AEC4C5B7815CA67C">
    <w:name w:val="510F1F098B9748D2AEC4C5B7815CA67C"/>
    <w:rsid w:val="00C360E1"/>
    <w:pPr>
      <w:spacing w:after="160" w:line="259" w:lineRule="auto"/>
    </w:pPr>
  </w:style>
  <w:style w:type="paragraph" w:customStyle="1" w:styleId="7CE013EB291E4DA2AC92B3307AB0E1A3">
    <w:name w:val="7CE013EB291E4DA2AC92B3307AB0E1A3"/>
    <w:rsid w:val="00C360E1"/>
    <w:pPr>
      <w:spacing w:after="160" w:line="259" w:lineRule="auto"/>
    </w:pPr>
  </w:style>
  <w:style w:type="paragraph" w:customStyle="1" w:styleId="B939AA0119FD43938F43A17E37D55CA1">
    <w:name w:val="B939AA0119FD43938F43A17E37D55CA1"/>
    <w:rsid w:val="00C360E1"/>
    <w:pPr>
      <w:spacing w:after="160" w:line="259" w:lineRule="auto"/>
    </w:pPr>
  </w:style>
  <w:style w:type="paragraph" w:customStyle="1" w:styleId="510F1F098B9748D2AEC4C5B7815CA67C1">
    <w:name w:val="510F1F098B9748D2AEC4C5B7815CA67C1"/>
    <w:rsid w:val="0000644E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BA7EE8DD8604FE7941B5F8D92DDE475">
    <w:name w:val="FBA7EE8DD8604FE7941B5F8D92DDE475"/>
    <w:rsid w:val="0000644E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C919216AD24447DA947B63D421DAF53">
    <w:name w:val="DC919216AD24447DA947B63D421DAF53"/>
    <w:rsid w:val="0000644E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4FBE576E3A64A95A736AEF4377C2625">
    <w:name w:val="24FBE576E3A64A95A736AEF4377C2625"/>
    <w:rsid w:val="0000644E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A616A880B2D49D5B00825B943497731">
    <w:name w:val="AA616A880B2D49D5B00825B943497731"/>
    <w:rsid w:val="0000644E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7BB49D46B3C48F7959ACBDD01BC0458">
    <w:name w:val="27BB49D46B3C48F7959ACBDD01BC0458"/>
    <w:rsid w:val="0000644E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CE013EB291E4DA2AC92B3307AB0E1A31">
    <w:name w:val="7CE013EB291E4DA2AC92B3307AB0E1A31"/>
    <w:rsid w:val="0000644E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939AA0119FD43938F43A17E37D55CA11">
    <w:name w:val="B939AA0119FD43938F43A17E37D55CA11"/>
    <w:rsid w:val="0000644E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BBBF35A806047C4B159252DFA9EFDBA">
    <w:name w:val="1BBBF35A806047C4B159252DFA9EFDBA"/>
    <w:rsid w:val="0000644E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F4F9E3221C34F1EBD3BA51AC2D56128">
    <w:name w:val="CF4F9E3221C34F1EBD3BA51AC2D56128"/>
    <w:rsid w:val="0000644E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33AB13B3AC4675B44818028D8FB5F0">
    <w:name w:val="9933AB13B3AC4675B44818028D8FB5F0"/>
    <w:rsid w:val="0000644E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BDDB093DAA441B8B2B53B22E7EC6E8C">
    <w:name w:val="3BDDB093DAA441B8B2B53B22E7EC6E8C"/>
    <w:rsid w:val="0000644E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DC7E845DFCB4E29BCE75BE6020316B6">
    <w:name w:val="7DC7E845DFCB4E29BCE75BE6020316B6"/>
    <w:rsid w:val="0000644E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7957E1AAC3842148B01F8E6C546FBB5">
    <w:name w:val="B7957E1AAC3842148B01F8E6C546FBB5"/>
    <w:rsid w:val="0000644E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BA793A56B4E423BA143517625932617">
    <w:name w:val="BBA793A56B4E423BA143517625932617"/>
    <w:rsid w:val="0000644E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C7BA41A4E5F4933B011027F5D2DB037">
    <w:name w:val="2C7BA41A4E5F4933B011027F5D2DB037"/>
    <w:rsid w:val="0000644E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B2B6ADAA258432E9CE31B266B1F2925">
    <w:name w:val="1B2B6ADAA258432E9CE31B266B1F2925"/>
    <w:rsid w:val="0000644E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C8AEF2AF3794C7688E3C5F1128F0CAD">
    <w:name w:val="5C8AEF2AF3794C7688E3C5F1128F0CAD"/>
    <w:rsid w:val="0000644E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0ADDF13C7FE4C1A9927E6877D5DC6A4">
    <w:name w:val="E0ADDF13C7FE4C1A9927E6877D5DC6A4"/>
    <w:rsid w:val="0000644E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4EEFF925B6D44C18019661903B1CD6B">
    <w:name w:val="04EEFF925B6D44C18019661903B1CD6B"/>
    <w:rsid w:val="0000644E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D61F50463544B8A8022103AAF90C046">
    <w:name w:val="BD61F50463544B8A8022103AAF90C046"/>
    <w:rsid w:val="0000644E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0E1D53A969B4BEFB0699F8727714C98">
    <w:name w:val="D0E1D53A969B4BEFB0699F8727714C98"/>
    <w:rsid w:val="0000644E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CD127DB6616449DBA91E006B766EDF6">
    <w:name w:val="DCD127DB6616449DBA91E006B766EDF6"/>
    <w:rsid w:val="0000644E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9A33ECB58974C4F83328B48A45D977F">
    <w:name w:val="49A33ECB58974C4F83328B48A45D977F"/>
    <w:rsid w:val="0000644E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37F3080FDAA4029BC64D80A7743BBC5">
    <w:name w:val="537F3080FDAA4029BC64D80A7743BBC5"/>
    <w:rsid w:val="0000644E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E7D51C4098946B8A2537B06D4AB5D2A">
    <w:name w:val="7E7D51C4098946B8A2537B06D4AB5D2A"/>
    <w:rsid w:val="0000644E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0D3474B441F47938872F30D92F7648D">
    <w:name w:val="C0D3474B441F47938872F30D92F7648D"/>
    <w:rsid w:val="0000644E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3A3BFA6D64644A5977F70AF66500DAA">
    <w:name w:val="73A3BFA6D64644A5977F70AF66500DAA"/>
    <w:rsid w:val="0000644E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6051B8A689141C79CB968A1D3644CF4">
    <w:name w:val="F6051B8A689141C79CB968A1D3644CF4"/>
    <w:rsid w:val="0000644E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0A503C901AF469C9950F008A80A9233">
    <w:name w:val="A0A503C901AF469C9950F008A80A9233"/>
    <w:rsid w:val="0000644E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681EF5C3F414C328ACA21B45AA08438">
    <w:name w:val="4681EF5C3F414C328ACA21B45AA08438"/>
    <w:rsid w:val="0000644E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D35961C62B34F958197C106ADD20D1E">
    <w:name w:val="ED35961C62B34F958197C106ADD20D1E"/>
    <w:rsid w:val="0000644E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94B2DC67B484DEEAAEF98EF8FAD9BC4">
    <w:name w:val="294B2DC67B484DEEAAEF98EF8FAD9BC4"/>
    <w:rsid w:val="0000644E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A230CD47B42440B9A9DA05EFCFCE906">
    <w:name w:val="2A230CD47B42440B9A9DA05EFCFCE906"/>
    <w:rsid w:val="0000644E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019C8F0ACE3462A8E7311B6E6BEDEF2">
    <w:name w:val="D019C8F0ACE3462A8E7311B6E6BEDEF2"/>
    <w:rsid w:val="0000644E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854E062568A475AAC1F61356D75D8A2">
    <w:name w:val="7854E062568A475AAC1F61356D75D8A2"/>
    <w:rsid w:val="0000644E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43A99FAA1954B7A8416D22D4A22C77C">
    <w:name w:val="643A99FAA1954B7A8416D22D4A22C77C"/>
    <w:rsid w:val="0000644E"/>
    <w:pPr>
      <w:spacing w:after="170" w:line="240" w:lineRule="auto"/>
    </w:pPr>
    <w:rPr>
      <w:rFonts w:ascii="Arial" w:eastAsiaTheme="minorHAnsi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AA0E0-4AF5-4B6A-8AA9-E44105F8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Rooprai, Dharjinder</dc:creator>
  <cp:lastModifiedBy>Carbon, Deanie</cp:lastModifiedBy>
  <cp:revision>2</cp:revision>
  <cp:lastPrinted>2020-11-18T09:32:00Z</cp:lastPrinted>
  <dcterms:created xsi:type="dcterms:W3CDTF">2024-11-25T04:24:00Z</dcterms:created>
  <dcterms:modified xsi:type="dcterms:W3CDTF">2024-11-25T04:24:00Z</dcterms:modified>
</cp:coreProperties>
</file>