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A017" w14:textId="77777777" w:rsidR="00781D51" w:rsidRDefault="00781D51" w:rsidP="00781D51">
      <w:pPr>
        <w:spacing w:after="0"/>
        <w:rPr>
          <w:b/>
        </w:rPr>
      </w:pPr>
      <w:r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1BB05325" wp14:editId="567265C5">
            <wp:simplePos x="0" y="0"/>
            <wp:positionH relativeFrom="column">
              <wp:posOffset>-893445</wp:posOffset>
            </wp:positionH>
            <wp:positionV relativeFrom="paragraph">
              <wp:posOffset>-914400</wp:posOffset>
            </wp:positionV>
            <wp:extent cx="7545070" cy="993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189B7" w14:textId="77777777" w:rsidR="00781D51" w:rsidRDefault="00781D51" w:rsidP="00781D51">
      <w:pPr>
        <w:spacing w:after="0"/>
        <w:rPr>
          <w:b/>
        </w:rPr>
      </w:pPr>
    </w:p>
    <w:p w14:paraId="3FCD18E2" w14:textId="77777777" w:rsidR="00781D51" w:rsidRDefault="00781D51" w:rsidP="00781D51">
      <w:pPr>
        <w:spacing w:after="0"/>
        <w:rPr>
          <w:b/>
        </w:rPr>
      </w:pPr>
    </w:p>
    <w:p w14:paraId="3A40630E" w14:textId="77777777" w:rsidR="004C2780" w:rsidRPr="00781D51" w:rsidRDefault="00E44911" w:rsidP="00781D51">
      <w:pPr>
        <w:spacing w:after="0"/>
        <w:rPr>
          <w:b/>
        </w:rPr>
      </w:pPr>
      <w:bookmarkStart w:id="0" w:name="TOP"/>
      <w:bookmarkEnd w:id="0"/>
      <w:r>
        <w:rPr>
          <w:b/>
        </w:rPr>
        <w:t xml:space="preserve">Urology – </w:t>
      </w:r>
      <w:r w:rsidR="00E8431A">
        <w:rPr>
          <w:b/>
        </w:rPr>
        <w:t>Contracted</w:t>
      </w:r>
      <w:r w:rsidR="00FE47CA">
        <w:rPr>
          <w:b/>
        </w:rPr>
        <w:t xml:space="preserve"> Medical Practitioners</w:t>
      </w:r>
      <w:r w:rsidR="00781D51" w:rsidRPr="00781D51">
        <w:rPr>
          <w:b/>
        </w:rPr>
        <w:t xml:space="preserve"> at Armadale Health Service</w:t>
      </w:r>
    </w:p>
    <w:p w14:paraId="5324D877" w14:textId="77777777" w:rsidR="00781D51" w:rsidRDefault="00781D51" w:rsidP="00781D51">
      <w:pPr>
        <w:spacing w:after="0"/>
      </w:pPr>
    </w:p>
    <w:p w14:paraId="479138E7" w14:textId="74AC5B9A" w:rsidR="006A67FF" w:rsidRDefault="006A67FF" w:rsidP="006A67FF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Contracted Medical Practitioners (CMPs) are specialists who practi</w:t>
      </w:r>
      <w:r w:rsidR="00F52727">
        <w:rPr>
          <w:rFonts w:eastAsia="Times New Roman" w:cs="Arial"/>
          <w:szCs w:val="24"/>
          <w:lang w:val="en" w:eastAsia="en-AU"/>
        </w:rPr>
        <w:t>s</w:t>
      </w:r>
      <w:r>
        <w:rPr>
          <w:rFonts w:eastAsia="Times New Roman" w:cs="Arial"/>
          <w:szCs w:val="24"/>
          <w:lang w:val="en" w:eastAsia="en-AU"/>
        </w:rPr>
        <w:t>e privately and also have access to public surgical lists within the East Metropolitan Health Service.</w:t>
      </w:r>
    </w:p>
    <w:p w14:paraId="2940D06F" w14:textId="74972CDB" w:rsidR="006A67FF" w:rsidRDefault="006A67FF" w:rsidP="006A67FF">
      <w:pPr>
        <w:spacing w:after="150"/>
        <w:rPr>
          <w:rFonts w:eastAsia="Times New Roman" w:cs="Arial"/>
          <w:color w:val="333333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 xml:space="preserve">These specialists require a named referral to their private rooms for an initial outpatient consultation. </w:t>
      </w:r>
    </w:p>
    <w:p w14:paraId="3688F5FC" w14:textId="77777777" w:rsidR="006A67FF" w:rsidRDefault="006A67FF" w:rsidP="006A67FF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The initial consultation may result in a cost to the patient, but where surgery is required, the specialist can provide this in a non-tertiary public hospital (where clinically appropriate) at no cost to the patient.</w:t>
      </w:r>
    </w:p>
    <w:p w14:paraId="3F519F36" w14:textId="77777777" w:rsidR="006A67FF" w:rsidRDefault="006A67FF" w:rsidP="006A67FF">
      <w:pPr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Referral to one of these CMPs may result in shorter waiting times for patients and referrals should be sent directly to the specialist's rooms.</w:t>
      </w:r>
    </w:p>
    <w:p w14:paraId="3955AC37" w14:textId="77777777" w:rsidR="00E44911" w:rsidRDefault="00E44911" w:rsidP="00AA04A1">
      <w:pPr>
        <w:spacing w:after="0" w:line="288" w:lineRule="auto"/>
      </w:pPr>
    </w:p>
    <w:p w14:paraId="26BC8C67" w14:textId="77777777" w:rsidR="00E44911" w:rsidRDefault="00E44911" w:rsidP="00AA04A1">
      <w:pPr>
        <w:spacing w:after="0" w:line="288" w:lineRule="auto"/>
      </w:pPr>
    </w:p>
    <w:p w14:paraId="2A631DC4" w14:textId="77777777" w:rsidR="008967DC" w:rsidRPr="00781D51" w:rsidRDefault="008967DC" w:rsidP="00666729">
      <w:pPr>
        <w:shd w:val="clear" w:color="auto" w:fill="1B2C5B"/>
        <w:jc w:val="center"/>
        <w:rPr>
          <w:b/>
        </w:rPr>
      </w:pPr>
      <w:r>
        <w:rPr>
          <w:b/>
        </w:rPr>
        <w:t>Urology</w:t>
      </w:r>
      <w:bookmarkStart w:id="1" w:name="UROLOGY"/>
      <w:bookmarkEnd w:id="1"/>
    </w:p>
    <w:p w14:paraId="025F4395" w14:textId="77777777" w:rsidR="008967DC" w:rsidRDefault="008967DC" w:rsidP="00E44911">
      <w:pPr>
        <w:rPr>
          <w:rStyle w:val="Hyperlink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3240"/>
        <w:gridCol w:w="1660"/>
        <w:gridCol w:w="3240"/>
      </w:tblGrid>
      <w:tr w:rsidR="007312F2" w:rsidRPr="007312F2" w14:paraId="3ADBE6F4" w14:textId="77777777" w:rsidTr="007312F2">
        <w:trPr>
          <w:trHeight w:val="11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5D440" w14:textId="77777777" w:rsidR="007312F2" w:rsidRPr="007312F2" w:rsidRDefault="007312F2" w:rsidP="007312F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7312F2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Hockings,</w:t>
            </w:r>
            <w:r w:rsidRPr="007312F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Alexandra</w:t>
            </w:r>
            <w:r w:rsidRPr="007312F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9310 2277</w:t>
            </w:r>
            <w:r w:rsidRPr="007312F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9310 2777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CA0DA" w14:textId="77777777" w:rsidR="007312F2" w:rsidRPr="007312F2" w:rsidRDefault="007312F2" w:rsidP="007312F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37993" w14:textId="77777777" w:rsidR="007312F2" w:rsidRPr="007312F2" w:rsidRDefault="007312F2" w:rsidP="007312F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7312F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Suite 4, </w:t>
            </w:r>
            <w:r w:rsidRPr="007312F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186 Hampden Road</w:t>
            </w:r>
            <w:r w:rsidRPr="007312F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NEDLANDS  WA  6009</w:t>
            </w:r>
          </w:p>
        </w:tc>
      </w:tr>
      <w:tr w:rsidR="007312F2" w:rsidRPr="007312F2" w14:paraId="1678B3A1" w14:textId="77777777" w:rsidTr="007312F2">
        <w:trPr>
          <w:trHeight w:val="46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E8D2" w14:textId="77777777" w:rsidR="007312F2" w:rsidRPr="007312F2" w:rsidRDefault="007312F2" w:rsidP="007312F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9362" w14:textId="77777777" w:rsidR="007312F2" w:rsidRPr="007312F2" w:rsidRDefault="007312F2" w:rsidP="007312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014E" w14:textId="77777777" w:rsidR="007312F2" w:rsidRPr="007312F2" w:rsidRDefault="007312F2" w:rsidP="007312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312F2" w:rsidRPr="007312F2" w14:paraId="2121D5C0" w14:textId="77777777" w:rsidTr="007312F2">
        <w:trPr>
          <w:trHeight w:val="9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FD400" w14:textId="134315F7" w:rsidR="007312F2" w:rsidRPr="007312F2" w:rsidRDefault="007312F2" w:rsidP="007312F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7312F2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Vasudev</w:t>
            </w:r>
            <w:r w:rsidR="00B93A4C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a</w:t>
            </w:r>
            <w:r w:rsidRPr="007312F2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n,</w:t>
            </w:r>
            <w:r w:rsidRPr="007312F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Arvind</w:t>
            </w:r>
            <w:r w:rsidRPr="007312F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9332 2455</w:t>
            </w:r>
            <w:r w:rsidRPr="007312F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9332 2458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4BEEF" w14:textId="77777777" w:rsidR="007312F2" w:rsidRPr="007312F2" w:rsidRDefault="007312F2" w:rsidP="007312F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D9821" w14:textId="77777777" w:rsidR="007312F2" w:rsidRPr="007312F2" w:rsidRDefault="007312F2" w:rsidP="007312F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7312F2">
              <w:rPr>
                <w:rFonts w:eastAsia="Times New Roman" w:cs="Arial"/>
                <w:color w:val="000000"/>
                <w:szCs w:val="24"/>
                <w:lang w:eastAsia="en-AU"/>
              </w:rPr>
              <w:t>Specialist Rooms</w:t>
            </w:r>
            <w:r w:rsidRPr="007312F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52 Hatherley Parade</w:t>
            </w:r>
            <w:r w:rsidRPr="007312F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WINTHROP WA 6150  </w:t>
            </w:r>
          </w:p>
        </w:tc>
      </w:tr>
    </w:tbl>
    <w:p w14:paraId="0AF9EFE9" w14:textId="77777777" w:rsidR="007312F2" w:rsidRDefault="007312F2" w:rsidP="00E44911">
      <w:pPr>
        <w:rPr>
          <w:rStyle w:val="Hyperlink"/>
        </w:rPr>
      </w:pPr>
    </w:p>
    <w:p w14:paraId="0B9BC3EC" w14:textId="77777777" w:rsidR="007312F2" w:rsidRDefault="007312F2" w:rsidP="00E44911">
      <w:pPr>
        <w:rPr>
          <w:rStyle w:val="Hyperlink"/>
        </w:rPr>
      </w:pPr>
    </w:p>
    <w:p w14:paraId="1940D870" w14:textId="77777777" w:rsidR="007312F2" w:rsidRDefault="007312F2" w:rsidP="00E44911">
      <w:pPr>
        <w:rPr>
          <w:rStyle w:val="Hyperlink"/>
        </w:rPr>
      </w:pPr>
    </w:p>
    <w:p w14:paraId="3344A1E4" w14:textId="77777777" w:rsidR="007312F2" w:rsidRDefault="007312F2" w:rsidP="00E44911">
      <w:pPr>
        <w:rPr>
          <w:rStyle w:val="Hyperlink"/>
        </w:rPr>
      </w:pPr>
    </w:p>
    <w:p w14:paraId="310D738C" w14:textId="0FAE5151" w:rsidR="007312F2" w:rsidRPr="00675DF6" w:rsidRDefault="007312F2" w:rsidP="007312F2">
      <w:pPr>
        <w:spacing w:after="0"/>
        <w:rPr>
          <w:b/>
          <w:szCs w:val="24"/>
        </w:rPr>
      </w:pPr>
      <w:r w:rsidRPr="00675DF6">
        <w:rPr>
          <w:szCs w:val="24"/>
        </w:rPr>
        <w:t>Please note</w:t>
      </w:r>
      <w:r w:rsidR="00930275" w:rsidRPr="00675DF6">
        <w:rPr>
          <w:szCs w:val="24"/>
        </w:rPr>
        <w:t>,</w:t>
      </w:r>
      <w:r w:rsidRPr="00675DF6">
        <w:rPr>
          <w:szCs w:val="24"/>
        </w:rPr>
        <w:t xml:space="preserve"> some CMP services require a co-payment to be made by the patient. Contact the CMP practice to confirm if co-payment is required.</w:t>
      </w:r>
    </w:p>
    <w:p w14:paraId="01C30117" w14:textId="77777777" w:rsidR="007312F2" w:rsidRDefault="007312F2" w:rsidP="00E44911">
      <w:pPr>
        <w:rPr>
          <w:rStyle w:val="Hyperlink"/>
        </w:rPr>
      </w:pPr>
    </w:p>
    <w:sectPr w:rsidR="007312F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46E8" w14:textId="77777777" w:rsidR="00A774E2" w:rsidRDefault="00A774E2" w:rsidP="00685AEF">
      <w:pPr>
        <w:spacing w:after="0"/>
      </w:pPr>
      <w:r>
        <w:separator/>
      </w:r>
    </w:p>
  </w:endnote>
  <w:endnote w:type="continuationSeparator" w:id="0">
    <w:p w14:paraId="06F02B1B" w14:textId="77777777" w:rsidR="00A774E2" w:rsidRDefault="00A774E2" w:rsidP="00685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0923" w14:textId="77777777" w:rsidR="00685AEF" w:rsidRDefault="00685AE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7ECE5042" wp14:editId="4BE9E591">
          <wp:simplePos x="0" y="0"/>
          <wp:positionH relativeFrom="column">
            <wp:posOffset>-932815</wp:posOffset>
          </wp:positionH>
          <wp:positionV relativeFrom="paragraph">
            <wp:posOffset>-299085</wp:posOffset>
          </wp:positionV>
          <wp:extent cx="7571740" cy="1047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6718D399" wp14:editId="3E7A9250">
          <wp:simplePos x="0" y="0"/>
          <wp:positionH relativeFrom="column">
            <wp:posOffset>-52070</wp:posOffset>
          </wp:positionH>
          <wp:positionV relativeFrom="paragraph">
            <wp:posOffset>9645015</wp:posOffset>
          </wp:positionV>
          <wp:extent cx="7732395" cy="1041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39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F8D2" w14:textId="77777777" w:rsidR="00A774E2" w:rsidRDefault="00A774E2" w:rsidP="00685AEF">
      <w:pPr>
        <w:spacing w:after="0"/>
      </w:pPr>
      <w:r>
        <w:separator/>
      </w:r>
    </w:p>
  </w:footnote>
  <w:footnote w:type="continuationSeparator" w:id="0">
    <w:p w14:paraId="288B26A0" w14:textId="77777777" w:rsidR="00A774E2" w:rsidRDefault="00A774E2" w:rsidP="00685A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A709" w14:textId="77777777" w:rsidR="00D6774C" w:rsidRDefault="00D67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75D"/>
    <w:multiLevelType w:val="hybridMultilevel"/>
    <w:tmpl w:val="1D383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47907">
    <w:abstractNumId w:val="1"/>
  </w:num>
  <w:num w:numId="2" w16cid:durableId="181266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51"/>
    <w:rsid w:val="00036F62"/>
    <w:rsid w:val="00043AD1"/>
    <w:rsid w:val="00055351"/>
    <w:rsid w:val="00075EF6"/>
    <w:rsid w:val="000D08B4"/>
    <w:rsid w:val="000E0DFB"/>
    <w:rsid w:val="000E493A"/>
    <w:rsid w:val="000E58B4"/>
    <w:rsid w:val="000F421F"/>
    <w:rsid w:val="001437E0"/>
    <w:rsid w:val="0014538C"/>
    <w:rsid w:val="00171B7B"/>
    <w:rsid w:val="001A0253"/>
    <w:rsid w:val="001C7D1F"/>
    <w:rsid w:val="001F6030"/>
    <w:rsid w:val="001F68E9"/>
    <w:rsid w:val="00220E8F"/>
    <w:rsid w:val="00274606"/>
    <w:rsid w:val="002C7D7D"/>
    <w:rsid w:val="002E3DE9"/>
    <w:rsid w:val="003529AD"/>
    <w:rsid w:val="00355004"/>
    <w:rsid w:val="003929E7"/>
    <w:rsid w:val="003F463A"/>
    <w:rsid w:val="003F6CB1"/>
    <w:rsid w:val="00450B55"/>
    <w:rsid w:val="00466DB9"/>
    <w:rsid w:val="00471692"/>
    <w:rsid w:val="0049608B"/>
    <w:rsid w:val="004A609E"/>
    <w:rsid w:val="004B1E51"/>
    <w:rsid w:val="004C2780"/>
    <w:rsid w:val="004C6976"/>
    <w:rsid w:val="00546C44"/>
    <w:rsid w:val="0056716B"/>
    <w:rsid w:val="00572D76"/>
    <w:rsid w:val="0058611B"/>
    <w:rsid w:val="005A409E"/>
    <w:rsid w:val="005E2160"/>
    <w:rsid w:val="005F2A30"/>
    <w:rsid w:val="00622784"/>
    <w:rsid w:val="00666729"/>
    <w:rsid w:val="00675DF6"/>
    <w:rsid w:val="00685AEF"/>
    <w:rsid w:val="00692300"/>
    <w:rsid w:val="006A67FF"/>
    <w:rsid w:val="006D7DC6"/>
    <w:rsid w:val="006F52D0"/>
    <w:rsid w:val="007312F2"/>
    <w:rsid w:val="007353BF"/>
    <w:rsid w:val="0077027C"/>
    <w:rsid w:val="00781D51"/>
    <w:rsid w:val="007A4304"/>
    <w:rsid w:val="007D793C"/>
    <w:rsid w:val="008302B1"/>
    <w:rsid w:val="00881846"/>
    <w:rsid w:val="008821C1"/>
    <w:rsid w:val="008871F5"/>
    <w:rsid w:val="008967DC"/>
    <w:rsid w:val="00897837"/>
    <w:rsid w:val="008B4FDC"/>
    <w:rsid w:val="008F7FE4"/>
    <w:rsid w:val="00930275"/>
    <w:rsid w:val="00930DF8"/>
    <w:rsid w:val="00962B72"/>
    <w:rsid w:val="009668ED"/>
    <w:rsid w:val="00981DA1"/>
    <w:rsid w:val="00990328"/>
    <w:rsid w:val="00990D6C"/>
    <w:rsid w:val="009B383D"/>
    <w:rsid w:val="009C42B3"/>
    <w:rsid w:val="009C5D75"/>
    <w:rsid w:val="00A238E9"/>
    <w:rsid w:val="00A35F9D"/>
    <w:rsid w:val="00A420F2"/>
    <w:rsid w:val="00A71CF3"/>
    <w:rsid w:val="00A751B9"/>
    <w:rsid w:val="00A774E2"/>
    <w:rsid w:val="00A91C4C"/>
    <w:rsid w:val="00AA04A1"/>
    <w:rsid w:val="00B53441"/>
    <w:rsid w:val="00B93A4C"/>
    <w:rsid w:val="00BA08E1"/>
    <w:rsid w:val="00BA2983"/>
    <w:rsid w:val="00BA6392"/>
    <w:rsid w:val="00BB18DF"/>
    <w:rsid w:val="00BB5682"/>
    <w:rsid w:val="00BD41EB"/>
    <w:rsid w:val="00BE3C2D"/>
    <w:rsid w:val="00BE4657"/>
    <w:rsid w:val="00C02929"/>
    <w:rsid w:val="00C21ABA"/>
    <w:rsid w:val="00C4596C"/>
    <w:rsid w:val="00C57FA9"/>
    <w:rsid w:val="00C7143D"/>
    <w:rsid w:val="00CD5109"/>
    <w:rsid w:val="00CE1A48"/>
    <w:rsid w:val="00CE782C"/>
    <w:rsid w:val="00CF52E6"/>
    <w:rsid w:val="00CF64E2"/>
    <w:rsid w:val="00D01C67"/>
    <w:rsid w:val="00D1284E"/>
    <w:rsid w:val="00D147D4"/>
    <w:rsid w:val="00D46AA9"/>
    <w:rsid w:val="00D6774C"/>
    <w:rsid w:val="00D809B8"/>
    <w:rsid w:val="00D9301F"/>
    <w:rsid w:val="00DE4BFE"/>
    <w:rsid w:val="00DF24A7"/>
    <w:rsid w:val="00DF6E90"/>
    <w:rsid w:val="00E40563"/>
    <w:rsid w:val="00E44911"/>
    <w:rsid w:val="00E47483"/>
    <w:rsid w:val="00E5498D"/>
    <w:rsid w:val="00E8431A"/>
    <w:rsid w:val="00EA3C6B"/>
    <w:rsid w:val="00EE3839"/>
    <w:rsid w:val="00F0520A"/>
    <w:rsid w:val="00F52727"/>
    <w:rsid w:val="00F57D50"/>
    <w:rsid w:val="00F620ED"/>
    <w:rsid w:val="00F62176"/>
    <w:rsid w:val="00FB5398"/>
    <w:rsid w:val="00FD0D42"/>
    <w:rsid w:val="00FE47CA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F1D4D"/>
  <w15:docId w15:val="{E8483661-2795-4AC6-B2A5-29CF8489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AE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AEF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rsid w:val="00830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0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2B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0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2B1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272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9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330DD-70BB-425D-B72E-14D6DB0F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Chamberlain, Ben</dc:creator>
  <cp:lastModifiedBy>Caccetta, Wendy</cp:lastModifiedBy>
  <cp:revision>3</cp:revision>
  <cp:lastPrinted>2020-07-09T06:39:00Z</cp:lastPrinted>
  <dcterms:created xsi:type="dcterms:W3CDTF">2026-03-10T04:16:00Z</dcterms:created>
  <dcterms:modified xsi:type="dcterms:W3CDTF">2026-03-10T04:16:00Z</dcterms:modified>
</cp:coreProperties>
</file>