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4224" w14:textId="77777777" w:rsidR="00781D51" w:rsidRDefault="00781D51" w:rsidP="00781D51">
      <w:pPr>
        <w:spacing w:after="0"/>
        <w:rPr>
          <w:b/>
        </w:rPr>
      </w:pPr>
      <w:r>
        <w:rPr>
          <w:b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2FF672CD" wp14:editId="1C9F01EF">
            <wp:simplePos x="0" y="0"/>
            <wp:positionH relativeFrom="column">
              <wp:posOffset>-893445</wp:posOffset>
            </wp:positionH>
            <wp:positionV relativeFrom="paragraph">
              <wp:posOffset>-914400</wp:posOffset>
            </wp:positionV>
            <wp:extent cx="7545070" cy="993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07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25251" w14:textId="77777777" w:rsidR="00781D51" w:rsidRDefault="00781D51" w:rsidP="00781D51">
      <w:pPr>
        <w:spacing w:after="0"/>
        <w:rPr>
          <w:b/>
        </w:rPr>
      </w:pPr>
    </w:p>
    <w:p w14:paraId="583CD533" w14:textId="77777777" w:rsidR="00781D51" w:rsidRDefault="00781D51" w:rsidP="00781D51">
      <w:pPr>
        <w:spacing w:after="0"/>
        <w:rPr>
          <w:b/>
        </w:rPr>
      </w:pPr>
    </w:p>
    <w:p w14:paraId="30CBF566" w14:textId="77777777" w:rsidR="004C2780" w:rsidRPr="00781D51" w:rsidRDefault="00032ABC" w:rsidP="00781D51">
      <w:pPr>
        <w:spacing w:after="0"/>
        <w:rPr>
          <w:b/>
        </w:rPr>
      </w:pPr>
      <w:bookmarkStart w:id="0" w:name="TOP"/>
      <w:bookmarkStart w:id="1" w:name="_Hlk223619153"/>
      <w:bookmarkEnd w:id="0"/>
      <w:r>
        <w:rPr>
          <w:b/>
        </w:rPr>
        <w:t xml:space="preserve">General Surgery – </w:t>
      </w:r>
      <w:r w:rsidR="00197436">
        <w:rPr>
          <w:b/>
        </w:rPr>
        <w:t>Contracted</w:t>
      </w:r>
      <w:r w:rsidR="00FE47CA">
        <w:rPr>
          <w:b/>
        </w:rPr>
        <w:t xml:space="preserve"> Medical Practitioners</w:t>
      </w:r>
      <w:r w:rsidR="00781D51" w:rsidRPr="00781D51">
        <w:rPr>
          <w:b/>
        </w:rPr>
        <w:t xml:space="preserve"> at Armadale Health Service</w:t>
      </w:r>
    </w:p>
    <w:p w14:paraId="1B9204CD" w14:textId="77777777" w:rsidR="00781D51" w:rsidRDefault="00781D51" w:rsidP="00781D51">
      <w:pPr>
        <w:spacing w:after="0"/>
      </w:pPr>
    </w:p>
    <w:p w14:paraId="4BCEEF88" w14:textId="2E2BDF42" w:rsidR="00E9340A" w:rsidRDefault="00E9340A" w:rsidP="00E9340A">
      <w:pPr>
        <w:spacing w:after="150"/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 xml:space="preserve">Contracted Medical Practitioners (CMPs) are specialists who </w:t>
      </w:r>
      <w:proofErr w:type="spellStart"/>
      <w:r>
        <w:rPr>
          <w:rFonts w:eastAsia="Times New Roman" w:cs="Arial"/>
          <w:szCs w:val="24"/>
          <w:lang w:val="en" w:eastAsia="en-AU"/>
        </w:rPr>
        <w:t>practi</w:t>
      </w:r>
      <w:r w:rsidR="00E30FE1">
        <w:rPr>
          <w:rFonts w:eastAsia="Times New Roman" w:cs="Arial"/>
          <w:szCs w:val="24"/>
          <w:lang w:val="en" w:eastAsia="en-AU"/>
        </w:rPr>
        <w:t>s</w:t>
      </w:r>
      <w:r>
        <w:rPr>
          <w:rFonts w:eastAsia="Times New Roman" w:cs="Arial"/>
          <w:szCs w:val="24"/>
          <w:lang w:val="en" w:eastAsia="en-AU"/>
        </w:rPr>
        <w:t>e</w:t>
      </w:r>
      <w:proofErr w:type="spellEnd"/>
      <w:r>
        <w:rPr>
          <w:rFonts w:eastAsia="Times New Roman" w:cs="Arial"/>
          <w:szCs w:val="24"/>
          <w:lang w:val="en" w:eastAsia="en-AU"/>
        </w:rPr>
        <w:t xml:space="preserve"> privately </w:t>
      </w:r>
      <w:proofErr w:type="gramStart"/>
      <w:r>
        <w:rPr>
          <w:rFonts w:eastAsia="Times New Roman" w:cs="Arial"/>
          <w:szCs w:val="24"/>
          <w:lang w:val="en" w:eastAsia="en-AU"/>
        </w:rPr>
        <w:t>and also</w:t>
      </w:r>
      <w:proofErr w:type="gramEnd"/>
      <w:r>
        <w:rPr>
          <w:rFonts w:eastAsia="Times New Roman" w:cs="Arial"/>
          <w:szCs w:val="24"/>
          <w:lang w:val="en" w:eastAsia="en-AU"/>
        </w:rPr>
        <w:t xml:space="preserve"> have access to public surgical lists within the East Metropolitan Health Service.</w:t>
      </w:r>
    </w:p>
    <w:p w14:paraId="5CC8240C" w14:textId="6420AFF4" w:rsidR="00E9340A" w:rsidRDefault="00E9340A" w:rsidP="00E9340A">
      <w:pPr>
        <w:spacing w:after="150"/>
        <w:rPr>
          <w:rFonts w:eastAsia="Times New Roman" w:cs="Arial"/>
          <w:color w:val="333333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These specialists require a named referral to their private rooms for an initial outpatient consultation. Where a consultation is not required prior to colonoscopy or gastroscopy (</w:t>
      </w:r>
      <w:r w:rsidR="00E30FE1">
        <w:rPr>
          <w:rFonts w:eastAsia="Times New Roman" w:cs="Arial"/>
          <w:szCs w:val="24"/>
          <w:lang w:val="en" w:eastAsia="en-AU"/>
        </w:rPr>
        <w:t>that is</w:t>
      </w:r>
      <w:r>
        <w:rPr>
          <w:rFonts w:eastAsia="Times New Roman" w:cs="Arial"/>
          <w:szCs w:val="24"/>
          <w:lang w:val="en" w:eastAsia="en-AU"/>
        </w:rPr>
        <w:t xml:space="preserve"> for open access referrals), please follow the </w:t>
      </w:r>
      <w:hyperlink r:id="rId9" w:history="1">
        <w:r>
          <w:rPr>
            <w:rStyle w:val="Hyperlink"/>
            <w:lang w:val="en" w:eastAsia="en-AU"/>
          </w:rPr>
          <w:t>WA Adult Gastrointestinal Endoscopy Services protocols</w:t>
        </w:r>
      </w:hyperlink>
      <w:r>
        <w:rPr>
          <w:lang w:val="en" w:eastAsia="en-AU"/>
        </w:rPr>
        <w:t>.</w:t>
      </w:r>
    </w:p>
    <w:p w14:paraId="051BD2EE" w14:textId="77777777" w:rsidR="00E9340A" w:rsidRDefault="00E9340A" w:rsidP="00E9340A">
      <w:pPr>
        <w:spacing w:after="150"/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The initial consultation may result in a cost to the patient, but where surgery is required, the specialist can provide this in a non-tertiary public hospital (where clinically appropriate) at no cost to the patient.</w:t>
      </w:r>
    </w:p>
    <w:p w14:paraId="17779D86" w14:textId="77777777" w:rsidR="00E9340A" w:rsidRDefault="00E9340A" w:rsidP="00E9340A">
      <w:pPr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Referral to one of these CMPs may result in shorter waiting times for patients and referrals should be sent directly to the specialist's rooms.</w:t>
      </w:r>
    </w:p>
    <w:p w14:paraId="62E2E5D5" w14:textId="77777777" w:rsidR="00032ABC" w:rsidRDefault="00032ABC" w:rsidP="00032ABC">
      <w:pPr>
        <w:spacing w:after="0" w:line="288" w:lineRule="auto"/>
      </w:pPr>
    </w:p>
    <w:p w14:paraId="35981983" w14:textId="77777777" w:rsidR="00572D76" w:rsidRPr="00781D51" w:rsidRDefault="00572D76" w:rsidP="00AA04A1">
      <w:pPr>
        <w:shd w:val="clear" w:color="auto" w:fill="1B2C5B"/>
        <w:jc w:val="center"/>
        <w:rPr>
          <w:b/>
        </w:rPr>
      </w:pPr>
      <w:bookmarkStart w:id="2" w:name="GASTROAHS"/>
      <w:bookmarkStart w:id="3" w:name="GASTROKDCH"/>
      <w:bookmarkEnd w:id="2"/>
      <w:bookmarkEnd w:id="3"/>
      <w:r>
        <w:rPr>
          <w:b/>
        </w:rPr>
        <w:t>G</w:t>
      </w:r>
      <w:r w:rsidR="00E5498D">
        <w:rPr>
          <w:b/>
        </w:rPr>
        <w:t>eneral Surgery</w:t>
      </w:r>
      <w:bookmarkStart w:id="4" w:name="GS"/>
      <w:bookmarkEnd w:id="4"/>
    </w:p>
    <w:bookmarkEnd w:id="1"/>
    <w:p w14:paraId="24F6ED33" w14:textId="77777777" w:rsidR="00572D76" w:rsidRDefault="00572D76" w:rsidP="00572D76">
      <w:pPr>
        <w:rPr>
          <w:rStyle w:val="Hyperlink"/>
        </w:rPr>
      </w:pPr>
    </w:p>
    <w:tbl>
      <w:tblPr>
        <w:tblW w:w="7560" w:type="dxa"/>
        <w:tblLook w:val="04A0" w:firstRow="1" w:lastRow="0" w:firstColumn="1" w:lastColumn="0" w:noHBand="0" w:noVBand="1"/>
      </w:tblPr>
      <w:tblGrid>
        <w:gridCol w:w="2840"/>
        <w:gridCol w:w="1390"/>
        <w:gridCol w:w="3330"/>
      </w:tblGrid>
      <w:tr w:rsidR="001B7B59" w:rsidRPr="001B7B59" w14:paraId="1A7F96E5" w14:textId="77777777" w:rsidTr="003140E5">
        <w:trPr>
          <w:trHeight w:val="121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4FDBE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1B7B59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Jayasundera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, Mohan 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Ph: (08) 9391 1116 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9391 2912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75590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A529A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t>Galliers Specialist Centre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3056 Albany Highway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ARMADALE WA 6112</w:t>
            </w:r>
          </w:p>
        </w:tc>
      </w:tr>
      <w:tr w:rsidR="001B7B59" w:rsidRPr="001B7B59" w14:paraId="7D59E5CE" w14:textId="77777777" w:rsidTr="001B7B59">
        <w:trPr>
          <w:trHeight w:val="37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C8478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2A8B0" w14:textId="77777777" w:rsidR="001B7B59" w:rsidRPr="001B7B59" w:rsidRDefault="001B7B59" w:rsidP="001B7B5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E5183" w14:textId="77777777" w:rsidR="001B7B59" w:rsidRPr="001B7B59" w:rsidRDefault="001B7B59" w:rsidP="001B7B5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B7B59" w:rsidRPr="001B7B59" w14:paraId="3E4B2A59" w14:textId="77777777" w:rsidTr="003140E5">
        <w:trPr>
          <w:trHeight w:val="1332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1FA28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1B7B59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Low,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Kok Wai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Ph: (08) 9388 3305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6C725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29E99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t>Suite 4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200 Rokeby Road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SUBIACO  WA  6008</w:t>
            </w:r>
          </w:p>
        </w:tc>
      </w:tr>
      <w:tr w:rsidR="001B7B59" w:rsidRPr="001B7B59" w14:paraId="2EB859BE" w14:textId="77777777" w:rsidTr="001B7B59">
        <w:trPr>
          <w:trHeight w:val="37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47F35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0FD28" w14:textId="77777777" w:rsidR="001B7B59" w:rsidRPr="001B7B59" w:rsidRDefault="001B7B59" w:rsidP="001B7B5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CA665" w14:textId="77777777" w:rsidR="001B7B59" w:rsidRPr="001B7B59" w:rsidRDefault="001B7B59" w:rsidP="001B7B5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B7B59" w:rsidRPr="001B7B59" w14:paraId="0150A7A4" w14:textId="77777777" w:rsidTr="001B7B59">
        <w:trPr>
          <w:trHeight w:val="15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79AD2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1B7B59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Parys,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Simon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Ph: (08) 6245 2335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62663734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B7176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C896B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t>Hillside Specialist Centre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8/8 Rundle Street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KELMSCOTT  WA  6111</w:t>
            </w:r>
          </w:p>
        </w:tc>
      </w:tr>
      <w:tr w:rsidR="001B7B59" w:rsidRPr="001B7B59" w14:paraId="037FD911" w14:textId="77777777" w:rsidTr="003140E5">
        <w:trPr>
          <w:trHeight w:val="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BE2EC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D2EE2" w14:textId="77777777" w:rsidR="001B7B59" w:rsidRPr="001B7B59" w:rsidRDefault="001B7B59" w:rsidP="001B7B5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C6D75" w14:textId="77777777" w:rsidR="001B7B59" w:rsidRPr="001B7B59" w:rsidRDefault="001B7B59" w:rsidP="001B7B5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B7B59" w:rsidRPr="001B7B59" w14:paraId="787E964A" w14:textId="77777777" w:rsidTr="001B7B59">
        <w:trPr>
          <w:trHeight w:val="15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71BCE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1B7B59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Singh,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Rajesh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Ph: (08) 6319 5356 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6149 0668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29FFD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08F85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t>Hollywood Specialist Centre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Suite 48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85 Monash Avenue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NEDLANDS  WA  6009</w:t>
            </w:r>
          </w:p>
        </w:tc>
      </w:tr>
      <w:tr w:rsidR="001B7B59" w:rsidRPr="001B7B59" w14:paraId="55871CBD" w14:textId="77777777" w:rsidTr="001B7B59">
        <w:trPr>
          <w:trHeight w:val="37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87ED5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68538" w14:textId="77777777" w:rsidR="001B7B59" w:rsidRPr="001B7B59" w:rsidRDefault="001B7B59" w:rsidP="001B7B5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1BF5C" w14:textId="77777777" w:rsidR="001B7B59" w:rsidRPr="001B7B59" w:rsidRDefault="001B7B59" w:rsidP="001B7B5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B7B59" w:rsidRPr="001B7B59" w14:paraId="40BE134C" w14:textId="77777777" w:rsidTr="001B7B59">
        <w:trPr>
          <w:trHeight w:val="15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6634A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1B7B59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lastRenderedPageBreak/>
              <w:t>Singh,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Vineeta 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Ph: (08) 96319 5356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9391 2912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BE58C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219A2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Mount Medical Centre Suite 44, 4th Floor 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146 Mounts Bay Road WEST PERTH  WA  6000</w:t>
            </w:r>
          </w:p>
        </w:tc>
      </w:tr>
      <w:tr w:rsidR="001B7B59" w:rsidRPr="001B7B59" w14:paraId="477634D5" w14:textId="77777777" w:rsidTr="001B7B59">
        <w:trPr>
          <w:trHeight w:val="37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73455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F8608" w14:textId="77777777" w:rsidR="001B7B59" w:rsidRPr="001B7B59" w:rsidRDefault="001B7B59" w:rsidP="001B7B5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5C2FC" w14:textId="77777777" w:rsidR="001B7B59" w:rsidRPr="001B7B59" w:rsidRDefault="001B7B59" w:rsidP="001B7B5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B7B59" w:rsidRPr="001B7B59" w14:paraId="0DF0DB8A" w14:textId="77777777" w:rsidTr="001B7B59">
        <w:trPr>
          <w:trHeight w:val="15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5AFD0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1B7B59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Sundararajan,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Siva 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Ph: (08) 6313 3772 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6313 3778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68FA2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12838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t>Hollywood Medical Centre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Suite 8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85 Monash Avenue 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NEDLANDS  WA  6009</w:t>
            </w:r>
          </w:p>
        </w:tc>
      </w:tr>
      <w:tr w:rsidR="001B7B59" w:rsidRPr="001B7B59" w14:paraId="081887FA" w14:textId="77777777" w:rsidTr="001B7B59">
        <w:trPr>
          <w:trHeight w:val="37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305E3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5BD9E" w14:textId="77777777" w:rsidR="001B7B59" w:rsidRPr="001B7B59" w:rsidRDefault="001B7B59" w:rsidP="001B7B5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81C74" w14:textId="77777777" w:rsidR="001B7B59" w:rsidRPr="001B7B59" w:rsidRDefault="001B7B59" w:rsidP="001B7B5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B7B59" w:rsidRPr="001B7B59" w14:paraId="27D70A96" w14:textId="77777777" w:rsidTr="001B7B59">
        <w:trPr>
          <w:trHeight w:val="15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542C9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1B7B59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Teo,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Adrian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Ph: (08) 6186 9288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6311 7378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FDF01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AF5DD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t>Hillside Specialist Centre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8/8 Rundle Street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KELMSCOTT WA 6111</w:t>
            </w:r>
          </w:p>
        </w:tc>
      </w:tr>
      <w:tr w:rsidR="001B7B59" w:rsidRPr="001B7B59" w14:paraId="617B568A" w14:textId="77777777" w:rsidTr="003140E5">
        <w:trPr>
          <w:trHeight w:val="14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DD429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12786" w14:textId="77777777" w:rsidR="001B7B59" w:rsidRPr="001B7B59" w:rsidRDefault="001B7B59" w:rsidP="001B7B5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6189E" w14:textId="77777777" w:rsidR="001B7B59" w:rsidRPr="001B7B59" w:rsidRDefault="001B7B59" w:rsidP="001B7B5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B7B59" w:rsidRPr="001B7B59" w14:paraId="17EA1E42" w14:textId="77777777" w:rsidTr="001B7B59">
        <w:trPr>
          <w:trHeight w:val="15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3D09C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1B7B59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Tjhin,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William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Ph: (08) 6180 8943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9313 7137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6E0C4" w14:textId="77777777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98EDB" w14:textId="749CB22A" w:rsidR="001B7B59" w:rsidRPr="001B7B59" w:rsidRDefault="001B7B59" w:rsidP="001B7B59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t>Wexford Medical Centre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Suite 32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3 Barry Marshall Parade</w:t>
            </w:r>
            <w:r w:rsidRPr="001B7B59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MURDOCH  WA  6150</w:t>
            </w:r>
          </w:p>
        </w:tc>
      </w:tr>
    </w:tbl>
    <w:p w14:paraId="062682BD" w14:textId="77777777" w:rsidR="001B7B59" w:rsidRDefault="001B7B59" w:rsidP="00572D76">
      <w:pPr>
        <w:rPr>
          <w:rStyle w:val="Hyperlink"/>
        </w:rPr>
      </w:pPr>
    </w:p>
    <w:p w14:paraId="55B94FE3" w14:textId="77777777" w:rsidR="003140E5" w:rsidRDefault="003140E5" w:rsidP="00572D76">
      <w:pPr>
        <w:rPr>
          <w:rStyle w:val="Hyperlink"/>
        </w:rPr>
      </w:pPr>
    </w:p>
    <w:p w14:paraId="043B93E6" w14:textId="1A75248C" w:rsidR="003140E5" w:rsidRPr="00245F23" w:rsidRDefault="003140E5" w:rsidP="003140E5">
      <w:pPr>
        <w:spacing w:after="0"/>
        <w:rPr>
          <w:b/>
          <w:szCs w:val="24"/>
        </w:rPr>
      </w:pPr>
      <w:r w:rsidRPr="00245F23">
        <w:rPr>
          <w:szCs w:val="24"/>
        </w:rPr>
        <w:t>Please note</w:t>
      </w:r>
      <w:r w:rsidR="00A931BF">
        <w:rPr>
          <w:szCs w:val="24"/>
        </w:rPr>
        <w:t xml:space="preserve">, </w:t>
      </w:r>
      <w:r w:rsidRPr="00245F23">
        <w:rPr>
          <w:szCs w:val="24"/>
        </w:rPr>
        <w:t>some CMP services require a co-payment to be made by the patient. Contact the CMP practice to confirm if co-payment is required.</w:t>
      </w:r>
    </w:p>
    <w:p w14:paraId="7E32F706" w14:textId="77777777" w:rsidR="003140E5" w:rsidRDefault="003140E5" w:rsidP="00572D76">
      <w:pPr>
        <w:rPr>
          <w:rStyle w:val="Hyperlink"/>
        </w:rPr>
      </w:pPr>
    </w:p>
    <w:sectPr w:rsidR="003140E5" w:rsidSect="001B7B59">
      <w:footerReference w:type="default" r:id="rId10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B04A" w14:textId="77777777" w:rsidR="006E40BB" w:rsidRDefault="006E40BB" w:rsidP="00685AEF">
      <w:pPr>
        <w:spacing w:after="0"/>
      </w:pPr>
      <w:r>
        <w:separator/>
      </w:r>
    </w:p>
  </w:endnote>
  <w:endnote w:type="continuationSeparator" w:id="0">
    <w:p w14:paraId="06AC4B28" w14:textId="77777777" w:rsidR="006E40BB" w:rsidRDefault="006E40BB" w:rsidP="00685A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7F2E" w14:textId="5F5D1B36" w:rsidR="00685AEF" w:rsidRDefault="00685AE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0CD5DAB6" wp14:editId="187247C2">
          <wp:simplePos x="0" y="0"/>
          <wp:positionH relativeFrom="page">
            <wp:align>right</wp:align>
          </wp:positionH>
          <wp:positionV relativeFrom="paragraph">
            <wp:posOffset>-442108</wp:posOffset>
          </wp:positionV>
          <wp:extent cx="7571740" cy="1047750"/>
          <wp:effectExtent l="0" t="0" r="0" b="0"/>
          <wp:wrapSquare wrapText="bothSides"/>
          <wp:docPr id="2134426699" name="Picture 2134426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05BAFDE6" wp14:editId="71AB233E">
          <wp:simplePos x="0" y="0"/>
          <wp:positionH relativeFrom="column">
            <wp:posOffset>-52070</wp:posOffset>
          </wp:positionH>
          <wp:positionV relativeFrom="paragraph">
            <wp:posOffset>9645015</wp:posOffset>
          </wp:positionV>
          <wp:extent cx="7732395" cy="1041400"/>
          <wp:effectExtent l="0" t="0" r="0" b="0"/>
          <wp:wrapNone/>
          <wp:docPr id="1483958243" name="Picture 1483958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2395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26F6E" w14:textId="77777777" w:rsidR="006E40BB" w:rsidRDefault="006E40BB" w:rsidP="00685AEF">
      <w:pPr>
        <w:spacing w:after="0"/>
      </w:pPr>
      <w:r>
        <w:separator/>
      </w:r>
    </w:p>
  </w:footnote>
  <w:footnote w:type="continuationSeparator" w:id="0">
    <w:p w14:paraId="0CD37926" w14:textId="77777777" w:rsidR="006E40BB" w:rsidRDefault="006E40BB" w:rsidP="00685A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75D"/>
    <w:multiLevelType w:val="hybridMultilevel"/>
    <w:tmpl w:val="1D383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763533">
    <w:abstractNumId w:val="1"/>
  </w:num>
  <w:num w:numId="2" w16cid:durableId="78840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51"/>
    <w:rsid w:val="00032ABC"/>
    <w:rsid w:val="00036F62"/>
    <w:rsid w:val="00043AD1"/>
    <w:rsid w:val="00055351"/>
    <w:rsid w:val="00075EF6"/>
    <w:rsid w:val="000D08B4"/>
    <w:rsid w:val="000E0DFB"/>
    <w:rsid w:val="000E493A"/>
    <w:rsid w:val="000E58B4"/>
    <w:rsid w:val="000F421F"/>
    <w:rsid w:val="001437E0"/>
    <w:rsid w:val="0014538C"/>
    <w:rsid w:val="00171B7B"/>
    <w:rsid w:val="00197436"/>
    <w:rsid w:val="001A0253"/>
    <w:rsid w:val="001B7B59"/>
    <w:rsid w:val="001C7D1F"/>
    <w:rsid w:val="001F6030"/>
    <w:rsid w:val="001F68E9"/>
    <w:rsid w:val="00220E8F"/>
    <w:rsid w:val="00245F23"/>
    <w:rsid w:val="00274606"/>
    <w:rsid w:val="002C7D7D"/>
    <w:rsid w:val="002D09D3"/>
    <w:rsid w:val="002E0A4B"/>
    <w:rsid w:val="002E3DE9"/>
    <w:rsid w:val="003140E5"/>
    <w:rsid w:val="003529AD"/>
    <w:rsid w:val="00355004"/>
    <w:rsid w:val="003929E7"/>
    <w:rsid w:val="003F6CB1"/>
    <w:rsid w:val="00466DB9"/>
    <w:rsid w:val="00471692"/>
    <w:rsid w:val="0049608B"/>
    <w:rsid w:val="004A609E"/>
    <w:rsid w:val="004B1E51"/>
    <w:rsid w:val="004C2780"/>
    <w:rsid w:val="004C6976"/>
    <w:rsid w:val="00546C44"/>
    <w:rsid w:val="0056716B"/>
    <w:rsid w:val="00572D76"/>
    <w:rsid w:val="0058611B"/>
    <w:rsid w:val="005A409E"/>
    <w:rsid w:val="005E2160"/>
    <w:rsid w:val="005F2A30"/>
    <w:rsid w:val="00622784"/>
    <w:rsid w:val="00634B65"/>
    <w:rsid w:val="00666729"/>
    <w:rsid w:val="0066790E"/>
    <w:rsid w:val="00685AEF"/>
    <w:rsid w:val="006A6B83"/>
    <w:rsid w:val="006E40BB"/>
    <w:rsid w:val="006F52D0"/>
    <w:rsid w:val="007353BF"/>
    <w:rsid w:val="00737A35"/>
    <w:rsid w:val="0077027C"/>
    <w:rsid w:val="00781D51"/>
    <w:rsid w:val="007A4304"/>
    <w:rsid w:val="007C7620"/>
    <w:rsid w:val="007D793C"/>
    <w:rsid w:val="0081305B"/>
    <w:rsid w:val="008302B1"/>
    <w:rsid w:val="00881846"/>
    <w:rsid w:val="008821C1"/>
    <w:rsid w:val="008967DC"/>
    <w:rsid w:val="00897837"/>
    <w:rsid w:val="008B4FDC"/>
    <w:rsid w:val="008F7FE4"/>
    <w:rsid w:val="00930DF8"/>
    <w:rsid w:val="00962B72"/>
    <w:rsid w:val="009668ED"/>
    <w:rsid w:val="00981DA1"/>
    <w:rsid w:val="00990328"/>
    <w:rsid w:val="00990D6C"/>
    <w:rsid w:val="009B383D"/>
    <w:rsid w:val="009C42B3"/>
    <w:rsid w:val="009C5D75"/>
    <w:rsid w:val="009E79C6"/>
    <w:rsid w:val="00A238E9"/>
    <w:rsid w:val="00A35F9D"/>
    <w:rsid w:val="00A420F2"/>
    <w:rsid w:val="00A751B9"/>
    <w:rsid w:val="00A91C4C"/>
    <w:rsid w:val="00A931BF"/>
    <w:rsid w:val="00AA04A1"/>
    <w:rsid w:val="00B53441"/>
    <w:rsid w:val="00BA08E1"/>
    <w:rsid w:val="00BA2983"/>
    <w:rsid w:val="00BA6392"/>
    <w:rsid w:val="00BB18DF"/>
    <w:rsid w:val="00BB47F5"/>
    <w:rsid w:val="00BB5682"/>
    <w:rsid w:val="00BD41EB"/>
    <w:rsid w:val="00BE3C2D"/>
    <w:rsid w:val="00BE4657"/>
    <w:rsid w:val="00C0213C"/>
    <w:rsid w:val="00C02929"/>
    <w:rsid w:val="00C21ABA"/>
    <w:rsid w:val="00C4596C"/>
    <w:rsid w:val="00C7143D"/>
    <w:rsid w:val="00CD5109"/>
    <w:rsid w:val="00CE782C"/>
    <w:rsid w:val="00CF52E6"/>
    <w:rsid w:val="00CF64E2"/>
    <w:rsid w:val="00D01C67"/>
    <w:rsid w:val="00D1284E"/>
    <w:rsid w:val="00D147D4"/>
    <w:rsid w:val="00D46AA9"/>
    <w:rsid w:val="00D6774C"/>
    <w:rsid w:val="00D809B8"/>
    <w:rsid w:val="00D9301F"/>
    <w:rsid w:val="00DE4BFE"/>
    <w:rsid w:val="00DF24A7"/>
    <w:rsid w:val="00DF6E90"/>
    <w:rsid w:val="00E26D95"/>
    <w:rsid w:val="00E30FE1"/>
    <w:rsid w:val="00E40563"/>
    <w:rsid w:val="00E47483"/>
    <w:rsid w:val="00E5498D"/>
    <w:rsid w:val="00E9340A"/>
    <w:rsid w:val="00EA3C6B"/>
    <w:rsid w:val="00EE3839"/>
    <w:rsid w:val="00F57D50"/>
    <w:rsid w:val="00F620ED"/>
    <w:rsid w:val="00F62176"/>
    <w:rsid w:val="00FB5398"/>
    <w:rsid w:val="00FD0D42"/>
    <w:rsid w:val="00FD17A1"/>
    <w:rsid w:val="00FE47CA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14364"/>
  <w15:docId w15:val="{E8483661-2795-4AC6-B2A5-29CF8489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685AE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AE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685AE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AEF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rsid w:val="00830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302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2B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30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2B1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0FE1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49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2.health.wa.gov.au/Articles/A_E/Colonoscopy-and-Gastroscopy-request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344F0-1709-4E1B-93C1-AF8E41EB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Chamberlain, Ben</dc:creator>
  <cp:lastModifiedBy>Hickey, Philip</cp:lastModifiedBy>
  <cp:revision>2</cp:revision>
  <dcterms:created xsi:type="dcterms:W3CDTF">2026-03-11T00:44:00Z</dcterms:created>
  <dcterms:modified xsi:type="dcterms:W3CDTF">2026-03-11T00:44:00Z</dcterms:modified>
</cp:coreProperties>
</file>